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62a" w14:textId="19b4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30 июня 2023 года № 06. Зарегистрировано Департаментом юстиции Северо-Казахстанской области 4 июля 2023 года № 7549-15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4 января 2019 года № 01 "Об образовании избирательных участков на территории Есильского района Северо-Казахстанской области" (зарегистрировано в Реестре государственной регистрации нормативных правовых актов за № 5148)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Есильского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 2019 года № 01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 Северо-Казахстанской области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Орнек, улица Школьная, 13, здание коммунального государственного учреждения "Орнекская основная школа имени Есляма Зикибаева -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Орнек, село Жаргайын.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Мектеп, улица Школьная, 10, здание коммунального государственного учреждения "Мектепская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Мектеп.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Амангельдинское, улица Мира, 38, здание коммунального государственного учреждения "Амангельдинская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Амангельдинское, село Талапкер, село Поляковка, село Калиновка.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Бескудук, улица Жукова, 26, здание коммунального государственного учреждения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Бескудук, село Тамамбай, село Алабие.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Черуновка, улица Школьная, 19, здание коммунального государственного учреждения "Черуновская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Черуновка.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Булак, улица Муканова, 15, здание коммунального государственного учреждения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Актас, улица Женис, 3, здание коммунального государственного учреждения "Актасская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Карагай, улица Аккайын, 20А, здание клуба.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Волошинка, улица Мектеп, 6, здание Дома культуры товарищества с ограниченной ответственностью "Пушкинское" (по согласованию).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Волошинка, село Лузинка.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Ивано - Петровка, улица Школьная, 14, здание коммунального государственного учреждения "Ивано-Петровская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Ивано-Петровка.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Чириковка, улица Коваленко, 5, здание коммунального государственного учреждения "Чириковская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Чириковка, село Луговое, село Гурьяновка.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Караагаш, улица Аблайхана, 9, здание коммунального государственного учреждения "Караагашская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Караагаш, село Алка.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Заградовка, улица Мира, 26, здание коммунального государственного учреждения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Заградовка, село Славянка, село Тонкошуровка.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Горное, улица Подгорная, 3, здание коммунального государственного учреждения "Горновская основная школа" коммунального государственного учреждения "Отдел образования Есилького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Горное, село Жамбыл.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Ильинка, улица Закирова, 18, здание коммунального государственного учреждения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Ильинка, село Амангельды.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улица Ахмет Байтұрсынұлы, 71, здание коммунального государственного учреждения "Александровская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Александровка.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Корнеевка, улица Мира, 8,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Корнеевка.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улица Ворошилова, 1, здание коммунального государственного учреждения "Советская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Советское.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Николаевка, улица Достық, 120, здание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Николаевка, село Каратал.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Спасовка, улица Интернациональная, 30, здание товарищества с ограниченной ответственностью "Явленское МТС" (по согласованию).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Спасовка, село Сарман.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Тауагаш, улица Мектеп, 17, здание коммунального государственного учреждения "Тауагашская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Тауагаш.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Жаркова, 100, здание коммунального государственного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село Маданиет, село Жекеколь, село Оседлое.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Берлик, улица Дүйсен Аяғанов, 81, здание коммунального государственного учреждения "Берликская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Покровка, улица Нагорная, 2, здание коммунального государственного учреждения "Покровская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Есильское, улица Набережная, 11, здание филиала "Есиль су"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Казахстан" (по согласованию).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Есильское.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Мальцево, улица Береговая, 5, здание коммунального государственного учреждения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 (по согласованию).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Мальцево.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Енбек, улица Школьная, 34, здание товарищества с ограниченной ответственностью "Бай Енбек" (по согласованию).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Тарангул, улица Школьная, 13, здание коммунального государственного учреждения "Тарангульская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Тарангул.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Двинск, улица Центральная, 30, здание коммунального государственного учреждения "Двинская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Двинск.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Ясновка, улица Молодежная, 46, здание государственного учреждения "Ясновский сельский Дом культуры акимата Есильского района Северо-Казахстанской области".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Ясновка.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проспект Гагарина, 20, здание товарищества с ограниченной ответственностью "Ғасыр Астык" (по согласованию).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- 1, 2, 4, 13, 15, 17, 19, 21, 23, 25;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- 1, 3, 4, 5, 7, 9, 13, 14, 16, 17, 21, 22, 24, 25, 29, 30, 31, 32, 33, 34, 36, 37, 38, 39, 41, 42, 43, 44, 45;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- 3, 4, 5, 6, 7, 8, 9, 10, 11, 12, 13, 14, 15, 16, 17, 18, 20, 21, 22, 24, 25, 26, 27, 28, 29, 30, 31, 32, 33, 34, 35, 36, 37, 38, 39, 39А, 40, 41, 42, 43, 44, 45;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- 4, 7, 8, 9, 11, 12, 13, 14, 16, 17, 18, 19, 20, 21, 22, 23, 24, 25, 26, 27, 28, 29, 30, 33, 34, 35, 36, 37, 39, 40, 41, 43, 44, 45, 46, 48, 49, 50;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3, 4, 5, 7, 9, 10, 11, 12, 13, 14, 15, 16, 17, 18, 19, 20А, 21, 22, 23, 25, 29, 31, 32, 33, 35, 36, 38, 39, 40, 41, 42, 45, 46, 47, 48, 49, 50;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- 1, 2, 3, 4, 5, 6, 7, 8, 9, 10, 11, 12, 13, 14, 15, 16, 17, 18, 19, 20, 21, 22, 24, 25, 26, 27, 28, 29, 30, 31, 32, 33, 34, 35, 36, 37, 38, 39, 40, 41, 42, 43, 44, 45, 46, 47, 48, 49, 50, 51;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- 1, 3, 4, 5, 6, 7, 8, 9, 10, 11, 12, 13, 14, 15, 16, 17, 18, 19, 20, 21, 22, 23, 24, 25, 26, 27, 28, 29, 30, 31, 32, 33, 35, 36, 37, 39, 40, 41, 42, 43, 44, 45, 46, 47, 48;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- 2, 3, 4, 5, 6, 7, 8, 9, 11, 12, 13, 14, 15, 16, 17, 18, 19, 20, 21, 22, 23, 24, 25, 26, 27, 28, 29, 31, 32, 33, 34, 36, 37, 38, 39, 40, 41, 42, 43, 44, 45, 46, 47, 48, 50, 51;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Малышева - 1, 2, 3, 4, 5, 6, 7, 8, 9, 10, 11, 12, 13, 14, 17, 18, 19, 20, 21, 22, 23, 24, 25, 26, 28, 29, 30, 31, 32, 34, 36, 37, 38, 40, 42, 44, 46, 48;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Тимофеева - 1, 3, 5, 7, 9, 11, 13, 14, 15, 16, 17, 18, 20, 22, 24, 28, 30, 34;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Ф.Токарева - 3, 4, 5, 6, 7, 8, 9, 11, 12, 13, 14, 15, 16, 18, 20, 22;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- 1, 3, 5, 5А, 15, 21, 25, 31, 33, 37;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Закирова - 7, 15, 16, 24, 25, 31, 32, 36, 37, 38, 43, 46, 48, 49, 50, 52, 54, 55;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- 1, 7, 16, 27, 30, 33, 34, 36, 39, 41, 48, 53, 59;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 -11, 24, 29, 30, 36, 38, 45, 47, 52, 54;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 - 8, 13, 27, 30, 33, 44, 46, 47, 48, 49, 51;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 - 5, 32;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- 9, 22, 28, 31, 34, 36, 39, 41, 42, 47, 48, 55;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- 9, 28;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- 4, 5, 6, 14, 15, 20, 21, 26, 27, 33, 36, 38, 39, 45, 47, 49;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Байтұрсынұлы - 1, 8, 14, 20, 25, 30, 31, 36, 37, 39, 42, 44;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Степной - 1, 2, 3, 4, 5, 6, 7, 9, 10, 11, 12, 14, 15, 16, 18;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- 2, 4, 5, 6;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- 1, 2, 3, 4, 5, 6, 7, 8, 9, 10, 12;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Химиков - 1, 2, 3, 4, 6, 8, 10, 12;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Гагарина - 2, 2А, 5, 7, 12, 14, 16.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Тәуелсіздік, 1,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Тәуелсіздік - 2, 13, 15, 17, 18, 18А, 18Б, 22, 22А, 24, 26, 28, 30;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 - 27, 35, 37, 39, 43, 45, 49, 51, 53, 55, 57, 59, 61, 63, 65, 67, 69, 10, 12, 16, 18;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- 48, 49, 50, 51, 53, 54, 55, 56, 57, 58, 59, 60, 61, 62, 63, 64, 65, 66, 67, 68, 68А, 68Б, 69, 70, 71, 72, 73, 74, 75, 76, 77, 78, 78Б, 79, 80, 81, 81А, 81Б, 82, 83, 84, 85, 86, 88, 89, 91, 93, 95;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- 12, 14, 17, 18, 20, 23, 25, 27;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- 1, 3, 4, 5, 6, 7, 8, 9, 11, 12, 14, 16, 20, 24, 25, 26, 27, 27А, 28, 29;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- 2, 3, 4, 5, 6, 7, 8, 9, 10, 11, 12, 13, 14, 15, 18, 24, 28;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- 1, 1А, 1Б, 2, 2А, 3, 4, 6, 7, 9, 10, 11, 12, 13, 14, 16, 18, 20;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- 1, 2, 3, 4, 5, 6, 8, 9, 10, 12, 14, 16, 17, 18, 20, 21, 22, 23, 24, 25, 26, 27, 28, 29, 30, 31, 32, 33, 34, 36, 37, 38, 39, 40, 41, 42, 43, 45, 46, 47, 49, 50, 51, 52, 53, 54, 55, 55А, 56, 58;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 1А, 2, 2А, 3, 3А, 4, 4А, 4Б, 5, 5А, 6, 7, 8, 9, 10, 11, 12, 13, 14, 30;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Сыздыкова - 1, 3, 4, 5, 6, 7, 8, 9, 10, 11, 12, 13, 14, 15, 16, 17, 18, 19, 20, 20А, 21, 22, 23, 24, 25, 26, 27, 28, 29, 30, 31, 32;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- 1, 2, 3, 4, 5, 6, 7, 8, 9, 10, 11, 12, 13, 14, 15, 16, 17, 18, 19, 20, 21, 22, 23, 24, 25, 26, 27, 28, 29;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3, 4, 5, 6, 7, 8, 9, 10, 11, 12, 13, 14, 15, 17, 19, 21, 23, 25, 27, 29, 31, 35, 37, 39, 41;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- 3, 4, 5, 6, 7, 8, 9, 10, 11, 12, 13, 14, 15, 16, 17, 18, 19, 20;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- 2, 4, 6, 8, 10, 14, 15, 16;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Рамазанов - 3, 4, 5, 6, 7, 8, 9, 10, 11, 12, 13, 14, 15, 16, 17, 18, 29;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Алексея Мухина - 3, 4, 8, 9, 10, 13, 18, 19, 28, 29, 31, 33;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- 3, 4, 14, 15, 19, 20;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- 53, 55, 56, 57, 58, 59А, 60, 61, 62, 63, 64, 66, 67, 68, 69, 70, 71, 72, 73, 74, 75, 76, 77;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- 51, 53, 54, 55, 56, 57, 58, 59, 60, 62, 63, 65, 67, 68, 69, 70, 72, 73, 74, 75, 76, 78, 80;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- 49, 50, 51, 52, 53, 54, 55, 56, 57, 58, 59, 60, 61, 62, 63, 64, 66, 67, 68, 69, 70, 71, 72, 73, 74, 75, 76, 77, 78, 80, 82, 82А, 84, 86, 88;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- 52, 53, 54, 55, 56, 57, 58, 59, 60, 61, 62, 63, 64, 65, 66, 68, 70, 72, 74, 76, 76А, 82;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- 45, 46, 47, 48, 49, 50, 51, 52, 53, 54, 55, 56, 58, 59, 60, 61, 62, 63, 64, 65, 66, 68, 70, 72, 74, 76;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- 57, 58, 60, 62, 64, 66, 68;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Жукова - 1, 4, 13, 18, 23, 24, 29, 30, 35, 36, 37, 38, 40;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 Абишева - 6, 13;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Сагдиева – 12.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Стрельниковка, улица Школьная, 40, здание сельского клуба крестьянского хозяйства "Московское" (по согласованию).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Стрельниковка.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Новая, 3, здание товарищества с ограниченной ответственностью "Мария села Корнеевка" (по согласованию).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Леонидовка, село Новоузенка.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Коваленко, 71, здание коммунального государственного учреждения "Коммунальное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- 26, 28, 30, 32, 34, 36, 40, 42, 44, 46, 48, 50, 52, 54, 58, 62, 64, 66, 70, 73, 74, 75, 76, 77, 79, 80, 81, 83, 84, 85, 87, 89, 90, 93, 95, 97, 99, 100, 101, 102, 103, 104, 105, 106, 107, 108, 109, 110, 111, 112, 113, 114, 117, 118, 119, 121, 123, 125, 135, 137, 139, 141, 143, 145, 147, 149, 153, 155, 159;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- 90, 92, 94, 96, 98, 99, 101, 103, 104, 105, 106, 107, 108, 109, 110, 112, 113, 114, 115, 116, 117, 118, 119, 120, 121, 123, 124, 125, 126, 127, 128, 129, 130, 131, 132, 133, 134, 135, 136, 137, 139, 141, 143, 144, 145, 146, 147, 148, 149, 150, 151, 152, 154, 155, 156, 157, 159, 163, 164, 165, 166, 167, 168, 169, 170, 171, 171А, 172, 173, 174, 175, 176, 177, 178, 179, 180, 182, 184;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- 19, 21, 23, 27, 29, 31, 32, 33, 34, 35, 36, 37, 38, 40, 41, 42, 43, 44, 45, 46, 47, 48, 49, 50, 51, 52, 53, 55, 56, 57, 58, 59, 60, 61, 61А, 62, 63, 64, 65, 66, 67, 68, 69, 70, 71, 72, 73, 74, 75, 77, 79, 80, 81, 82, 83, 83А, 84, 85, 86, 87, 89, 92, 93, 96, 98, 100, 102, 104, 106, 108, 110, 112, 140, 142;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- 22Т, 26, 30, 31, 32, 33, 34, 35, 36, 37, 38, 39, 40, 41, 42, 43, 44, 45, 46, 47, 48, 49, 49А, 50, 51, 52, 53, 54, 55, 56, 57, 58, 59, 60, 60А, 61, 62, 63, 64, 65, 66, 67, 68, 69, 70, 71, 72, 73, 74, 76, 77, 78, 80, 81, 83, 84, 85, 86, 87, 88, 89, 91, 92, 93, 94, 96, 97, 98, 98А, 99, 101, 102, 103, 104, 106, 108, 110, 111, 113, 115, 117, 119, 121, 123, 125;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- 30, 32, 33, 34, 35, 36, 37, 38, 39, 40, 41, 42, 43, 45, 46, 48, 49, 50, 51, 52, 53, 54, 55, 56, 57, 58, 60, 61, 62, 63, 66, 67, 68, 70, 72, 72А, 73, 74, 74А, 74Б, 75, 76, 77, 78, 79, 80, 81, 82, 83, 84, 85, 86, 87, 88, 89, 90, 91, 92, 93, 94, 95, 96, 97, 98, 99, 100, 102, 104, 108, 110, 112, 114, 116, 118, 120;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- 21, 23, 25, 29, 35, 36, 37, 38, 39, 40, 41, 42, 44, 45, 46, 47, 48, 49, 50, 51, 52, 53, 54, 55, 56, 57, 58, 59, 60, 62, 63, 64, 65, 66, 67, 68, 69, 70, 72, 74, 75, 78, 79, 80, 81, 82, 83, 84, 85, 86, 87, 88, 89, 90;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- 15, 17, 19, 21, 22, 23, 25, 26, 27, 28, 29, 30, 31, 32, 33, 34, 35, 37, 38, 39, 40, 41, 42, 43, 46, 48, 49, 50, 51, 52, 53, 54, 55, 57, 58, 59, 60, 61, 63, 64, 65, 66, 67, 69, 70, 71, 72, 73, 75, 76, 77, 78, 79, 80, 81, 82, 83, 84, 86, 88, 90;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- 57, 62, 64, 66, 67, 68, 69, 70, 71, 72, 73, 74, 75, 76, 77, 78, 79, 80, 81, 82, 83, 84, 85, 86, 87, 88, 90, 92, 94, 96, 98, 102, 104, 106, 108, 110, 112, 114, 116, 118, 120;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- 2, 3;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- 19, 30;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 - 20, 30;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К.Сутюшева - 11, 24, 28, 31;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- 11;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- 3, 8, 9, 14, 21, 26, 26А, 32, 33, 37;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 - 11, 12, 24, 29;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- 3, 17, 20, 23;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Батырхан Шүкенов - 5, 13, 14, 17, 20, 26;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- 7, 12, 13;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- 31, 33, 34, 35, 37, 39, 41;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Водников - 1Д, 3, 4, 5, 7, 14, 16, 18, 20, 22, 22А, 24, 25, 26;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- 1, 2, 3, 4, 5, 6, 7, 8;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- 1, 4, 10, 11, 16, 17, 23, 26, 32, 33;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 Жұмабаев - 5, 6, 12, 13, 18, 19, 23, 24, 25, 31, 34;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 Қонаев - 4, 7, 10, 23, 24, 29, 30, 35, 36, 40, 41, 42, 43, 46, 47, 48, 52, 52А;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Шалабаева - 3, 4, 9, 10, 11, 15, 16, 18, 20, 23, 27, 28, 29, 30, 32, 36,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37, 38А, 40, 41, 43, 45, 47, 48, 49.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