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dd07" w14:textId="440d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18 сентября 2015 года № 308 "Об утверждении схем и правил перевозки в общеобразовательные школы детей, проживающих в отдаленных населенных пунктах Есильского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25 декабря 2023 года № 259. Зарегистрировано в Департаменте юстиции Северо-Казахстанской области 26 декабря 2023 года № 7662-15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Есильского района Северо - 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 - Казахстанской области от 18 сентября 2015 года № 308 "Об утверждении схем и правил перевозки в общеобразовательные школы детей, проживающих в отдаленных населенных пунктах Есильского района Северо - Казахстанской области" (зарегистрировано в Реестре государственной регистрации нормативных правовых актов под № 3420)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перевозки в общеобразовательные школы детей, проживающих в отдаленных населенных пунктах Есильского района Северо - Казахстанской области, утвержденных указанным постановлением,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