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33c" w14:textId="c02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Ильинского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Ильинского сельского округа Есильского района Северо-Казахстанской области от 12 апреля 2023 года № 11. Зарегистрировано Департаментом юстиции Северо-Казахстанской области 14 апреля 2023 года № 7471-15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Ильинского сельского округа Есильского района Северо-Казахстанской области от 02.09.2023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заключений областной ономастической комиссии при акимате Северо-Казахстанской области от 16 апреля 2021 года и 1 марта 2022 года, учитывая мнение населения сел Ильинка, Александровка Ильинского сельского округа, аким сельского округа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Ильинского сельского округа Есильского района Северо-Казахстанской области от 02.09.2023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Ильинка Ильинского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Абай;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А.С.Пушкина.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Ильинского сельского округа Есильского района Северо-Казахстанской области от 02.09.2023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Ленина села Александровка Ильинского сельского округа Северо-Казахстанской области на улицу Ахмет Байтұрсынұлы.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Ильинского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