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7ac5" w14:textId="6a97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на территории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14 апреля 2023 года № 2/2. Зарегистрировано Департаментом юстиции Северо-Казахстанской области 18 апреля 2023 года № 7477-15. Утратило силу решением маслихата Жамбылского района Северо-Казахстанской области от 23 октября 2023 года № 8/2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уплаты туристского взноса для иностранцев, утвержденных постановлением Правительства Республики Казахстан от 5 ноября 2021 года № 787 "Об утверждении Правил уплаты туристского взноса для иностранцев"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территории Жамбылского района с 1 января по 31 декабря 2023 года включительно − 1 (один) процент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