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0f8b4" w14:textId="980f8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Жамбылского района Северо-Казахстанской области от 16 ноября 2015 года № 351 "Об утверждении схемы и порядка перевозки в общеобразовательные школы детей, проживающих в отдаленных населенных пунктах Жамбылского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27 декабря 2023 года № 381. Зарегистрировано в Департаменте юстиции Северо-Казахстанской области 27 декабря 2023 года № 7665-15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Жамбылского района Северо-Казахстанской области,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Жамбылского района Северо-Казахстанской области от 16 ноября 2015 года № 351 "Об утверждении схемы и порядка перевозки в общеобразовательные школы детей, проживающих в отдаленных населенных пунктах Жамбылского района Северо-Казахстанской области" (зарегистрировано в Реестре государственной регистрации нормативных правовых актов под № 3503)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"Об утверждении схем и правил перевозки в общеобразовательные школы детей, проживающих в отдаленных населенных пунктах Жамбылского района Северо-Казахстанской области";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схемы перевозки в общеобразовательные школы детей, проживающих в отдаленных населенных пунктах Жамбылского района Северо-Казахстанской области согласно приложениям 1, 2, 3, 4, 5, 6 к настоящему постановлению.";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правила перевозки в общеобразовательные школы детей, проживающих в отдаленных населенных пунктах Жамбылского района Северо-Казахстанской области согласно приложению 7 к настоящему постановлению.";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1, 2, 3, 4, 5,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детей, проживающих в отдаленных населенных пунктах Жамбылского района Северо-Казахстанской области,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курирующего заместителя акима района.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Асылтасов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381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2015 года № 351</w:t>
            </w:r>
          </w:p>
        </w:tc>
      </w:tr>
    </w:tbl>
    <w:bookmarkStart w:name="z2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коммунальное государственное учреждение "Кладбинская общеобразовательная школа"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 детей, проживающих в населенных пунктах Миролюбово, Сенжарка, Симаки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252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381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2015 года № 351</w:t>
            </w:r>
          </w:p>
        </w:tc>
      </w:tr>
    </w:tbl>
    <w:bookmarkStart w:name="z3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коммунальное государственное учреждение "Буденновская общеобразовательная школа"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 детей, проживающих в населенных пунктах Калиновка, Макарьевка, Чапаевка, Светлое, Кабань, Семиозерка, Ястребинка, Нурымбет</w:t>
      </w:r>
    </w:p>
    <w:bookmarkEnd w:id="9"/>
    <w:bookmarkStart w:name="z4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415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381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2015 года № 351</w:t>
            </w:r>
          </w:p>
        </w:tc>
      </w:tr>
    </w:tbl>
    <w:bookmarkStart w:name="z5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коммунальное государственное учреждение "Благовещенская общеобразовательная школа"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 детей, проживающих в населенных пунктах Талпын, Айтуар, Изтолино, Богдановка, Майбалык, Карагаш, Суатколь, Есперли</w:t>
      </w:r>
    </w:p>
    <w:bookmarkEnd w:id="11"/>
    <w:bookmarkStart w:name="z5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480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Примечание: Село Талпын Благовещенского сельского округа Жамбылского района упразднено совместным постановлением акимата Северо-Казахстанской области от 27 ноября 2018 года № 325 и решением Северо-Казахстанского областного маслихата от 27 ноября 2018 года № 26/3. В селе Талпын проживает 3 детей.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381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2015 года № 351</w:t>
            </w:r>
          </w:p>
        </w:tc>
      </w:tr>
    </w:tbl>
    <w:bookmarkStart w:name="z6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коммунальное государственное учреждение "Общеобразовательная школа имени Кожабергена жырау"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 детей, проживающих в населенных пунктах Петровка, Сабит, Ольговка, Жалтырша, Бауман, Каракамыс, Екатериновка, Кладбинка, Узынколь</w:t>
      </w:r>
    </w:p>
    <w:bookmarkEnd w:id="14"/>
    <w:bookmarkStart w:name="z6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810500" cy="506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381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2015 года № 351</w:t>
            </w:r>
          </w:p>
        </w:tc>
      </w:tr>
    </w:tbl>
    <w:bookmarkStart w:name="z7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коммунальное государственное учреждение "Новорыбинская общеобразовательная школа"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 детей, проживающих в населенном пункте Миролюбово</w:t>
      </w:r>
    </w:p>
    <w:bookmarkEnd w:id="16"/>
    <w:bookmarkStart w:name="z7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810500" cy="294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381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2015 года № 351</w:t>
            </w:r>
          </w:p>
        </w:tc>
      </w:tr>
    </w:tbl>
    <w:bookmarkStart w:name="z8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коммунальное государственное учреждение "Украинская общеобразовательная школа"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 детей, проживающих в населенном пункте Новое</w:t>
      </w:r>
    </w:p>
    <w:bookmarkEnd w:id="18"/>
    <w:bookmarkStart w:name="z8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810500" cy="295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5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381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2015 года № 351</w:t>
            </w:r>
          </w:p>
        </w:tc>
      </w:tr>
    </w:tbl>
    <w:bookmarkStart w:name="z10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перевозки в общеобразовательные школы детей, проживающих в отдаленных населенных пунктах Жамбылского района</w:t>
      </w:r>
    </w:p>
    <w:bookmarkEnd w:id="20"/>
    <w:bookmarkStart w:name="z10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1"/>
    <w:bookmarkStart w:name="z10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перевозки в общеобразовательные школы детей, проживающих в отдаленных населенных пунктах Жамбылского района (далее – Правила) разработаны в соответствии с подпунктом 3-1) пункта 3 статьи 14 Закона Республики Казахстан от 4 июля 2003 года № 476 "Об автомобильном транспорте", а также в соответствии с приказом исполняющего обязанности Министра по инвестициям и развитию Республики Казахстан от 26 марта 2015 года № 349 "Об утверждении Правил перевозок пассажиров и багажа автомобильным транспортом" (зарегистрирован в Реестре государственной регистрации нормативных правовых актов № 11550).</w:t>
      </w:r>
    </w:p>
    <w:bookmarkEnd w:id="22"/>
    <w:bookmarkStart w:name="z10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Правила перевозки детей</w:t>
      </w:r>
    </w:p>
    <w:bookmarkEnd w:id="23"/>
    <w:bookmarkStart w:name="z10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Заказчиком услуг по перевозке детей (далее – заказчик) могут выступать физические или юридические лица, ответственные за организацию специальных перевозок детей.</w:t>
      </w:r>
    </w:p>
    <w:bookmarkEnd w:id="24"/>
    <w:bookmarkStart w:name="z10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Техническое состояние, объемы и сроки проведения технического обслуживания, оборудование автобусов, выделяемых для перевозки детей, должны отвечать требованиям Правил технической эксплуатации автотранспортных средств, утверждаемых уполномоченным органом, осуществляющим руководство в области автомобильного транспорта, согласно подпункта 23-10) статьи 13 Закона Республики Казахстан от 4 июля 2003 года "Об автомобильном транспорте".</w:t>
      </w:r>
    </w:p>
    <w:bookmarkEnd w:id="25"/>
    <w:bookmarkStart w:name="z10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Общее количество перевозимых в автобусе детей и взрослых не превышает количество мест, оборудованных для сидения и установленных для данного транспортного средства.</w:t>
      </w:r>
    </w:p>
    <w:bookmarkEnd w:id="26"/>
    <w:bookmarkStart w:name="z10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Перевозка детей осуществляются автобусами, микроавтобусами, оборудованными в соответствии с требованиями настоящих Правил и с предоставлением каждому ребенку отдельного места для сидения.</w:t>
      </w:r>
    </w:p>
    <w:bookmarkEnd w:id="27"/>
    <w:bookmarkStart w:name="z10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Расписание движения автобусов согласовывается перевозчиком и заказчиком.</w:t>
      </w:r>
    </w:p>
    <w:bookmarkEnd w:id="28"/>
    <w:bookmarkStart w:name="z10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перевозки детей допускаются водители:</w:t>
      </w:r>
    </w:p>
    <w:bookmarkEnd w:id="29"/>
    <w:bookmarkStart w:name="z11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</w:p>
    <w:bookmarkEnd w:id="30"/>
    <w:bookmarkStart w:name="z11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имеющие непрерывный стаж работы в качестве водителя автобуса не менее трех последних лет;</w:t>
      </w:r>
    </w:p>
    <w:bookmarkEnd w:id="31"/>
    <w:bookmarkStart w:name="z11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имевшие в течение последнего года грубых нарушений трудовой дисциплины и Правил дорожного движения, утвержденных Приказом Министра внутренних дел Республики Казахстан от 30 июня 2023 года № 534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 (зарегистрировано в реестре государственной регистрации правовых актов за № 33003).</w:t>
      </w:r>
    </w:p>
    <w:bookmarkEnd w:id="32"/>
    <w:bookmarkStart w:name="z11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Водителю автобуса при перевозке детей не позволяется:</w:t>
      </w:r>
    </w:p>
    <w:bookmarkEnd w:id="33"/>
    <w:bookmarkStart w:name="z11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следовать со скоростью более 60 километров час;</w:t>
      </w:r>
    </w:p>
    <w:bookmarkEnd w:id="34"/>
    <w:bookmarkStart w:name="z11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изменять маршрут следования;</w:t>
      </w:r>
    </w:p>
    <w:bookmarkEnd w:id="35"/>
    <w:bookmarkStart w:name="z11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перевозить в салоне автобуса, в котором находятся дети, любой груз, багаж или инвентарь, кроме ручной клади и личных вещей детей;</w:t>
      </w:r>
    </w:p>
    <w:bookmarkEnd w:id="36"/>
    <w:bookmarkStart w:name="z11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выходить из салона автобуса при наличии детей в автобусе, в том числе при посадке и высадке детей;</w:t>
      </w:r>
    </w:p>
    <w:bookmarkEnd w:id="37"/>
    <w:bookmarkStart w:name="z11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следовании в автомобильной колонне производить обгон впереди идущего автобуса;</w:t>
      </w:r>
    </w:p>
    <w:bookmarkEnd w:id="38"/>
    <w:bookmarkStart w:name="z11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движение автобуса задним ходом;</w:t>
      </w:r>
    </w:p>
    <w:bookmarkEnd w:id="39"/>
    <w:bookmarkStart w:name="z12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</w:p>
    <w:bookmarkEnd w:id="40"/>
    <w:bookmarkStart w:name="z12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</w:p>
    <w:bookmarkEnd w:id="41"/>
    <w:bookmarkStart w:name="z12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Площадки, отводимые для ожидающих автобус детей, должны быть достаточно большими, чтобы не допускать выхода детей на проезжую часть.</w:t>
      </w:r>
    </w:p>
    <w:bookmarkEnd w:id="42"/>
    <w:bookmarkStart w:name="z12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</w:p>
    <w:bookmarkEnd w:id="43"/>
    <w:bookmarkStart w:name="z12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перевозки детей осуществляются в темное время суток, то площадки должны иметь искусственное освещение.</w:t>
      </w:r>
    </w:p>
    <w:bookmarkEnd w:id="44"/>
    <w:bookmarkStart w:name="z12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осеннее-зимний период времени площадки должны очищаться от снега, льда, грязи.</w:t>
      </w:r>
    </w:p>
    <w:bookmarkEnd w:id="45"/>
    <w:bookmarkStart w:name="z12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Отношение не урегулированные настоящими Правилами перевозки в общеобразовательные школы детей регулируются в соответствии с действующим законодательством Республики Казахстан.</w:t>
      </w:r>
    </w:p>
    <w:bookmarkEnd w:id="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