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41c4" w14:textId="1844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Кызылжарского района Северо-Казахстанской области от 1 октября 2021 года № 8/6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Кызылжарском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17 мая 2023 года № 3/23.Зарегистрировано Департаментом юстиции Северо-Казахстанской области 23 мая 2023 года № 7509-15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Кызылжарского района Северо-Казахстанской области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Кызылжарском районе" от 1 октября 2021 года № 8/6 (зарегистрировано в Реестре государственной регистрации нормативных правовых актов под № 24719)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 № 3/23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2021 года № 8/6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Кызылжарском районе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Кызылжарском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– Правила возмещения затрат).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коммунальным государственным учреждением "Кызылжарский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направление ребенка с инвалидностью на проживание в государственные или частные медико-социальные учреждения, смерть ребенка с инвалидностью, переезд семьи за пределы Кызылжарского района либо переезд за пределы Республики Казахстан в целом),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на дому заявитель обращается в уполномоченный орган через Государственную корпорацию или на портал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шести с половиной месячным расчетным показателям в квартал на каждого ребенка с инвалидностью.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оказании государственной услуги, установленные законами Республики Казахстан предусмотрены строкой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