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1b73" w14:textId="30c1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Кызылжарского района Северо-Казахстанской области от 12 августа 2022 года № 15/4 "Об определении размера и порядка оказания жилищной помощи в Кызылжарском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25 июля 2023 года № 4/6. Зарегистрировано Департаментом юстиции Северо-Казахстанской области 27 июля 2023 года № 7565-15.Утратило силу решением Кызылжарского районного маслихата Северо-Казахстанской области от 28 марта 2024 года № 10/6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Кызылжарского районного маслихата Северо-Казахстанской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Кызылжарского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определении размера и порядка оказания жилищной помощи в Кызылжарском районе" от 12 августа 2022 года № 15/4 (зарегистрировано в Реестре государственной регистрации нормативных правовых актов под номером № 29115)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и порядок оказания жилищной помощи в Кызылжарском районе, утвержденный вышеуказанным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2022 года № 15/4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Кызылжарском районе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Кызылжарском районе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в размере 5 (пять) процентов.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"Кызылжарский районный отдел занятости и социальных программ" (далее – уполномоченный орган).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4-5 Правил предоставление жилищной помощи.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