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528a" w14:textId="fd35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Кызылжарского района Северо-Казахстанской области от 21 мая 2019 года № 143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14 декабря 2023 года № 332. Зарегистрировано в Департаменте юстиции Северо-Казахстанской области 14 декабря 2023 года № 7653-15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Кызылжарского района Северо-Казахстанской области,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Северо-Казахстанский области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области" от 21 мая 2019 года № 143 (зарегистрировано в Реестре государственной регистрации нормативных правовых актов под № 5410)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143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-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хореограф -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артист всех наименований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