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1f90" w14:textId="07c1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Боголюбово Куйбышевского сельского округа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Куйбышевского сельского округа Кызылжарского района Северо-Казахстанской области от 31 марта 2023 года № 5. Зарегистрировано Департаментом юстиции Северо-Казахстанской области 5 апреля 2023 года № 7461-15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Боголюбово Кызылжарского района Северо-Казахстанской области и на основании заключения областной ономастической комиссии от 29 декабря 2020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Боголюбово Куйбышевского сельского округа Кызылжарского района Северо-Казахстанской области слудующие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№1 – улица Шапағат;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№2 – улица Достық;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№3 – улица Бейбітшілік;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№4 – улица Мерей;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№5 – улица Талап;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№6 – улица Ғабит Мүсірепов;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№7 – улица Қызылжар;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№8 – улица Көктем;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Куйбышевского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Л.Викторович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