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b6eb" w14:textId="c58b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12 мая 2023 года № 4/2. Зарегистрировано Департаментом юстиции Северо-Казахстанской области 15 мая 2023 года № 7499-15. Утратило силу решением маслихата Мамлютского района Северо-Казахстанской области от 19 декабря 2023 года № 14/4</w:t>
      </w:r>
    </w:p>
    <w:p>
      <w:pPr>
        <w:spacing w:after="0"/>
        <w:ind w:left="0"/>
        <w:jc w:val="both"/>
      </w:pPr>
      <w:r>
        <w:rPr>
          <w:rFonts w:ascii="Times New Roman"/>
          <w:b w:val="false"/>
          <w:i w:val="false"/>
          <w:color w:val="ff0000"/>
          <w:sz w:val="28"/>
        </w:rPr>
        <w:t xml:space="preserve">
      Утратило силу решением маслихата Мамлютского района Северо-Казахстанской области от 19 декабря 2023 года </w:t>
      </w:r>
      <w:r>
        <w:rPr>
          <w:rFonts w:ascii="Times New Roman"/>
          <w:b w:val="false"/>
          <w:i w:val="false"/>
          <w:color w:val="ff0000"/>
          <w:sz w:val="28"/>
        </w:rPr>
        <w:t>№ 14/4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Маслихат Мамлютского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27 июня 2016 года № 5/7 (зарегистрировано в Реестре государственной регистрации нормативных правовых актов под № 3844) следующее изменение:</w:t>
      </w:r>
    </w:p>
    <w:bookmarkEnd w:id="1"/>
    <w:bookmarkStart w:name="z6" w:id="2"/>
    <w:p>
      <w:pPr>
        <w:spacing w:after="0"/>
        <w:ind w:left="0"/>
        <w:jc w:val="both"/>
      </w:pPr>
      <w:r>
        <w:rPr>
          <w:rFonts w:ascii="Times New Roman"/>
          <w:b w:val="false"/>
          <w:i w:val="false"/>
          <w:color w:val="000000"/>
          <w:sz w:val="28"/>
        </w:rPr>
        <w:t xml:space="preserve">
      правила оказания социальной помощи, установления размеров и определения перечня отдельных категорий нуждающихся граждан Мамлютского района,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мая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Мамлютского района 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2023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2016 года № 5/7</w:t>
            </w:r>
          </w:p>
        </w:tc>
      </w:tr>
    </w:tbl>
    <w:bookmarkStart w:name="z2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Мамлютского района</w:t>
      </w:r>
    </w:p>
    <w:bookmarkEnd w:id="4"/>
    <w:bookmarkStart w:name="z21"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6"/>
    <w:bookmarkStart w:name="z2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5" w:id="9"/>
    <w:p>
      <w:pPr>
        <w:spacing w:after="0"/>
        <w:ind w:left="0"/>
        <w:jc w:val="both"/>
      </w:pPr>
      <w:r>
        <w:rPr>
          <w:rFonts w:ascii="Times New Roman"/>
          <w:b w:val="false"/>
          <w:i w:val="false"/>
          <w:color w:val="000000"/>
          <w:sz w:val="28"/>
        </w:rPr>
        <w:t>
      2) специальная комиссия - комиссия, создаваемая решением акима Мамлютского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10"/>
    <w:bookmarkStart w:name="z2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8"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9"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30"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Мамлютского района Северо-Казахстанской области";</w:t>
      </w:r>
    </w:p>
    <w:bookmarkEnd w:id="14"/>
    <w:bookmarkStart w:name="z31" w:id="15"/>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2"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3"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7"/>
    <w:bookmarkStart w:name="z34"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35" w:id="19"/>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лиц с инвалидностью в Республике Казахстан" и в подпункте 2) пункта 1 статьи 10, подпункте 2) пункта 1 статьи 11, подпункте 2) пункта 1 статьи 12 и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9"/>
    <w:bookmarkStart w:name="z36" w:id="20"/>
    <w:p>
      <w:pPr>
        <w:spacing w:after="0"/>
        <w:ind w:left="0"/>
        <w:jc w:val="both"/>
      </w:pPr>
      <w:r>
        <w:rPr>
          <w:rFonts w:ascii="Times New Roman"/>
          <w:b w:val="false"/>
          <w:i w:val="false"/>
          <w:color w:val="000000"/>
          <w:sz w:val="28"/>
        </w:rPr>
        <w:t>
      6. Настоящие Правила распространяются на лиц, постоянно проживающих на территории Мамлютского района Северо-Казахстанской области.</w:t>
      </w:r>
    </w:p>
    <w:bookmarkEnd w:id="20"/>
    <w:bookmarkStart w:name="z37" w:id="21"/>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1"/>
    <w:bookmarkStart w:name="z38" w:id="22"/>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 устанавливаются настоящими Правилами.</w:t>
      </w:r>
    </w:p>
    <w:bookmarkEnd w:id="22"/>
    <w:bookmarkStart w:name="z39" w:id="23"/>
    <w:p>
      <w:pPr>
        <w:spacing w:after="0"/>
        <w:ind w:left="0"/>
        <w:jc w:val="both"/>
      </w:pPr>
      <w:r>
        <w:rPr>
          <w:rFonts w:ascii="Times New Roman"/>
          <w:b w:val="false"/>
          <w:i w:val="false"/>
          <w:color w:val="000000"/>
          <w:sz w:val="28"/>
        </w:rPr>
        <w:t>
      8. Единовременная социальная помощь к праздничным дням оказывается следующим категориям граждан:</w:t>
      </w:r>
    </w:p>
    <w:bookmarkEnd w:id="23"/>
    <w:bookmarkStart w:name="z40" w:id="24"/>
    <w:p>
      <w:pPr>
        <w:spacing w:after="0"/>
        <w:ind w:left="0"/>
        <w:jc w:val="both"/>
      </w:pPr>
      <w:r>
        <w:rPr>
          <w:rFonts w:ascii="Times New Roman"/>
          <w:b w:val="false"/>
          <w:i w:val="false"/>
          <w:color w:val="000000"/>
          <w:sz w:val="28"/>
        </w:rPr>
        <w:t>
      1) к Международному женскому дню - 8 марта:</w:t>
      </w:r>
    </w:p>
    <w:bookmarkEnd w:id="24"/>
    <w:bookmarkStart w:name="z41" w:id="25"/>
    <w:p>
      <w:pPr>
        <w:spacing w:after="0"/>
        <w:ind w:left="0"/>
        <w:jc w:val="both"/>
      </w:pPr>
      <w:r>
        <w:rPr>
          <w:rFonts w:ascii="Times New Roman"/>
          <w:b w:val="false"/>
          <w:i w:val="false"/>
          <w:color w:val="000000"/>
          <w:sz w:val="28"/>
        </w:rPr>
        <w:t>
      многодетным матерем, награжденным подвесками "Алтын алка", "Күміс алка", орденами "Материнская Слава" I и II степени или ранее получивших звание "Мать-Героиня"- 10 (десять) месячных расчетных показателей;</w:t>
      </w:r>
    </w:p>
    <w:bookmarkEnd w:id="25"/>
    <w:bookmarkStart w:name="z42" w:id="26"/>
    <w:p>
      <w:pPr>
        <w:spacing w:after="0"/>
        <w:ind w:left="0"/>
        <w:jc w:val="both"/>
      </w:pPr>
      <w:r>
        <w:rPr>
          <w:rFonts w:ascii="Times New Roman"/>
          <w:b w:val="false"/>
          <w:i w:val="false"/>
          <w:color w:val="000000"/>
          <w:sz w:val="28"/>
        </w:rPr>
        <w:t>
      многодетным семьям, имеющим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возраста)- 5 (пять) месячных расчетных показателей;</w:t>
      </w:r>
    </w:p>
    <w:bookmarkEnd w:id="26"/>
    <w:bookmarkStart w:name="z43" w:id="27"/>
    <w:p>
      <w:pPr>
        <w:spacing w:after="0"/>
        <w:ind w:left="0"/>
        <w:jc w:val="both"/>
      </w:pPr>
      <w:r>
        <w:rPr>
          <w:rFonts w:ascii="Times New Roman"/>
          <w:b w:val="false"/>
          <w:i w:val="false"/>
          <w:color w:val="000000"/>
          <w:sz w:val="28"/>
        </w:rPr>
        <w:t>
      2) ко Дню защитника Отечества - 7 мая:</w:t>
      </w:r>
    </w:p>
    <w:bookmarkEnd w:id="27"/>
    <w:bookmarkStart w:name="z44" w:id="28"/>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социалистических республик (далее -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8"/>
    <w:bookmarkStart w:name="z45" w:id="29"/>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9"/>
    <w:bookmarkStart w:name="z46" w:id="30"/>
    <w:p>
      <w:pPr>
        <w:spacing w:after="0"/>
        <w:ind w:left="0"/>
        <w:jc w:val="both"/>
      </w:pPr>
      <w:r>
        <w:rPr>
          <w:rFonts w:ascii="Times New Roman"/>
          <w:b w:val="false"/>
          <w:i w:val="false"/>
          <w:color w:val="000000"/>
          <w:sz w:val="28"/>
        </w:rPr>
        <w:t>
      3) ко Дню Победы - 9 мая:</w:t>
      </w:r>
    </w:p>
    <w:bookmarkEnd w:id="30"/>
    <w:bookmarkStart w:name="z47" w:id="31"/>
    <w:p>
      <w:pPr>
        <w:spacing w:after="0"/>
        <w:ind w:left="0"/>
        <w:jc w:val="both"/>
      </w:pPr>
      <w:r>
        <w:rPr>
          <w:rFonts w:ascii="Times New Roman"/>
          <w:b w:val="false"/>
          <w:i w:val="false"/>
          <w:color w:val="000000"/>
          <w:sz w:val="28"/>
        </w:rPr>
        <w:t>
      участникам и лицам с инвалидностью Великой Отечественной войны - в размере 1 500 000 (один миллион пятьсот тысяч) тенге;</w:t>
      </w:r>
    </w:p>
    <w:bookmarkEnd w:id="31"/>
    <w:bookmarkStart w:name="z48" w:id="3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49" w:id="3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3"/>
    <w:bookmarkStart w:name="z50" w:id="3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4"/>
    <w:bookmarkStart w:name="z51" w:id="3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5"/>
    <w:bookmarkStart w:name="z52" w:id="3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6"/>
    <w:bookmarkStart w:name="z53" w:id="3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bookmarkEnd w:id="37"/>
    <w:bookmarkStart w:name="z54" w:id="3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8"/>
    <w:bookmarkStart w:name="z55" w:id="3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9"/>
    <w:bookmarkStart w:name="z56" w:id="4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40"/>
    <w:bookmarkStart w:name="z57" w:id="4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60 000 (шестьдесят тысяч) тенге;</w:t>
      </w:r>
    </w:p>
    <w:bookmarkEnd w:id="41"/>
    <w:bookmarkStart w:name="z58" w:id="42"/>
    <w:p>
      <w:pPr>
        <w:spacing w:after="0"/>
        <w:ind w:left="0"/>
        <w:jc w:val="both"/>
      </w:pPr>
      <w:r>
        <w:rPr>
          <w:rFonts w:ascii="Times New Roman"/>
          <w:b w:val="false"/>
          <w:i w:val="false"/>
          <w:color w:val="000000"/>
          <w:sz w:val="28"/>
        </w:rPr>
        <w:t>
      супругам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2"/>
    <w:bookmarkStart w:name="z59" w:id="43"/>
    <w:p>
      <w:pPr>
        <w:spacing w:after="0"/>
        <w:ind w:left="0"/>
        <w:jc w:val="both"/>
      </w:pPr>
      <w:r>
        <w:rPr>
          <w:rFonts w:ascii="Times New Roman"/>
          <w:b w:val="false"/>
          <w:i w:val="false"/>
          <w:color w:val="000000"/>
          <w:sz w:val="28"/>
        </w:rPr>
        <w:t>
      лицам, награжденным орденами и медалями бывшего СССР за самоотверженный труд и безупречную воинскую службу в тылу в годы Великой Отечественной войны – в размере 30 000 (тридцать тысяч) тенге;</w:t>
      </w:r>
    </w:p>
    <w:bookmarkEnd w:id="43"/>
    <w:bookmarkStart w:name="z60" w:id="4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4"/>
    <w:bookmarkStart w:name="z61" w:id="4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15 (пятнадцать) месячных расчетных показателей;</w:t>
      </w:r>
    </w:p>
    <w:bookmarkEnd w:id="45"/>
    <w:bookmarkStart w:name="z62" w:id="4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6"/>
    <w:bookmarkStart w:name="z63" w:id="4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7"/>
    <w:bookmarkStart w:name="z64" w:id="4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8"/>
    <w:bookmarkStart w:name="z65" w:id="4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9"/>
    <w:bookmarkStart w:name="z66" w:id="5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в размере 35 (тридцать пять) месячных расчетных показателей;</w:t>
      </w:r>
    </w:p>
    <w:bookmarkEnd w:id="50"/>
    <w:bookmarkStart w:name="z67"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51"/>
    <w:bookmarkStart w:name="z68" w:id="52"/>
    <w:p>
      <w:pPr>
        <w:spacing w:after="0"/>
        <w:ind w:left="0"/>
        <w:jc w:val="both"/>
      </w:pPr>
      <w:r>
        <w:rPr>
          <w:rFonts w:ascii="Times New Roman"/>
          <w:b w:val="false"/>
          <w:i w:val="false"/>
          <w:color w:val="000000"/>
          <w:sz w:val="28"/>
        </w:rPr>
        <w:t>
      рабочим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52"/>
    <w:bookmarkStart w:name="z69"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53"/>
    <w:bookmarkStart w:name="z70" w:id="54"/>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54"/>
    <w:bookmarkStart w:name="z71" w:id="55"/>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35 (тридцать пять) месячных расчетных показателей;</w:t>
      </w:r>
    </w:p>
    <w:bookmarkEnd w:id="55"/>
    <w:bookmarkStart w:name="z72" w:id="56"/>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56"/>
    <w:bookmarkStart w:name="z73" w:id="57"/>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 ;</w:t>
      </w:r>
    </w:p>
    <w:bookmarkEnd w:id="57"/>
    <w:bookmarkStart w:name="z74" w:id="58"/>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58"/>
    <w:bookmarkStart w:name="z75" w:id="59"/>
    <w:p>
      <w:pPr>
        <w:spacing w:after="0"/>
        <w:ind w:left="0"/>
        <w:jc w:val="both"/>
      </w:pPr>
      <w:r>
        <w:rPr>
          <w:rFonts w:ascii="Times New Roman"/>
          <w:b w:val="false"/>
          <w:i w:val="false"/>
          <w:color w:val="000000"/>
          <w:sz w:val="28"/>
        </w:rPr>
        <w:t>
      4) ко Дню Конституции Республики Казахстан - 30 августа</w:t>
      </w:r>
    </w:p>
    <w:bookmarkEnd w:id="59"/>
    <w:bookmarkStart w:name="z76" w:id="60"/>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степеней- 10 (десять) месячных расчетных показателей;</w:t>
      </w:r>
    </w:p>
    <w:bookmarkEnd w:id="60"/>
    <w:bookmarkStart w:name="z77" w:id="61"/>
    <w:p>
      <w:pPr>
        <w:spacing w:after="0"/>
        <w:ind w:left="0"/>
        <w:jc w:val="both"/>
      </w:pPr>
      <w:r>
        <w:rPr>
          <w:rFonts w:ascii="Times New Roman"/>
          <w:b w:val="false"/>
          <w:i w:val="false"/>
          <w:color w:val="000000"/>
          <w:sz w:val="28"/>
        </w:rPr>
        <w:t>
      лицам, удостоенным звания "Қазақстанның Еңбек Ері", "Халық каһарманы" - в размере 10 (десять) месячных расчетных показателей;</w:t>
      </w:r>
    </w:p>
    <w:bookmarkEnd w:id="61"/>
    <w:bookmarkStart w:name="z78" w:id="62"/>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(района)- 10 (десять) месячных расчетных показателей;</w:t>
      </w:r>
    </w:p>
    <w:bookmarkEnd w:id="62"/>
    <w:bookmarkStart w:name="z79" w:id="63"/>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3"/>
    <w:bookmarkStart w:name="z80" w:id="64"/>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являющиеся гражданами Республики Казахстан - 15 (пятнадцать) месячных расчетных показателей;</w:t>
      </w:r>
    </w:p>
    <w:bookmarkEnd w:id="64"/>
    <w:bookmarkStart w:name="z81" w:id="65"/>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случаях:</w:t>
      </w:r>
    </w:p>
    <w:bookmarkEnd w:id="65"/>
    <w:bookmarkStart w:name="z82" w:id="66"/>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 - 15 (пятнадцать) месячных расчетных показателей;</w:t>
      </w:r>
    </w:p>
    <w:bookmarkEnd w:id="66"/>
    <w:bookmarkStart w:name="z83" w:id="67"/>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 - 15 (пятнадцать) месячных расчетных показателей;</w:t>
      </w:r>
    </w:p>
    <w:bookmarkEnd w:id="67"/>
    <w:bookmarkStart w:name="z84" w:id="68"/>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Казахстана- 15 (пятнадцать) месячных расчетных показателей;</w:t>
      </w:r>
    </w:p>
    <w:bookmarkEnd w:id="68"/>
    <w:bookmarkStart w:name="z85" w:id="69"/>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органов- 15 (пятнадцать) месячных расчетных показателей;</w:t>
      </w:r>
    </w:p>
    <w:bookmarkEnd w:id="69"/>
    <w:bookmarkStart w:name="z86" w:id="70"/>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дел- 15 (пятнадцать) месячных расчетных показателей;</w:t>
      </w:r>
    </w:p>
    <w:bookmarkEnd w:id="70"/>
    <w:bookmarkStart w:name="z87" w:id="71"/>
    <w:p>
      <w:pPr>
        <w:spacing w:after="0"/>
        <w:ind w:left="0"/>
        <w:jc w:val="both"/>
      </w:pPr>
      <w:r>
        <w:rPr>
          <w:rFonts w:ascii="Times New Roman"/>
          <w:b w:val="false"/>
          <w:i w:val="false"/>
          <w:color w:val="000000"/>
          <w:sz w:val="28"/>
        </w:rPr>
        <w:t>
      лицам,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 - 15 (пятнадцать) месячных расчетных показателей;</w:t>
      </w:r>
    </w:p>
    <w:bookmarkEnd w:id="71"/>
    <w:bookmarkStart w:name="z88" w:id="72"/>
    <w:p>
      <w:pPr>
        <w:spacing w:after="0"/>
        <w:ind w:left="0"/>
        <w:jc w:val="both"/>
      </w:pPr>
      <w:r>
        <w:rPr>
          <w:rFonts w:ascii="Times New Roman"/>
          <w:b w:val="false"/>
          <w:i w:val="false"/>
          <w:color w:val="000000"/>
          <w:sz w:val="28"/>
        </w:rPr>
        <w:t>
      детям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достигшим восемнадцатилетнего возраста на момент репрессии и в результате ее применения оставшиеся без попечения родителей или одного из них –в размере - 10 (десять) месячных расчетных показателей.</w:t>
      </w:r>
    </w:p>
    <w:bookmarkEnd w:id="72"/>
    <w:bookmarkStart w:name="z89" w:id="73"/>
    <w:p>
      <w:pPr>
        <w:spacing w:after="0"/>
        <w:ind w:left="0"/>
        <w:jc w:val="both"/>
      </w:pPr>
      <w:r>
        <w:rPr>
          <w:rFonts w:ascii="Times New Roman"/>
          <w:b w:val="false"/>
          <w:i w:val="false"/>
          <w:color w:val="000000"/>
          <w:sz w:val="28"/>
        </w:rPr>
        <w:t>
      9.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3"/>
    <w:bookmarkStart w:name="z90" w:id="74"/>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4"/>
    <w:bookmarkStart w:name="z91" w:id="75"/>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 единовременно в размере 10 (десять) месячных расчетных показателей;</w:t>
      </w:r>
    </w:p>
    <w:bookmarkEnd w:id="75"/>
    <w:bookmarkStart w:name="z92" w:id="76"/>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w:t>
      </w:r>
    </w:p>
    <w:bookmarkEnd w:id="76"/>
    <w:bookmarkStart w:name="z93" w:id="77"/>
    <w:p>
      <w:pPr>
        <w:spacing w:after="0"/>
        <w:ind w:left="0"/>
        <w:jc w:val="both"/>
      </w:pPr>
      <w:r>
        <w:rPr>
          <w:rFonts w:ascii="Times New Roman"/>
          <w:b w:val="false"/>
          <w:i w:val="false"/>
          <w:color w:val="000000"/>
          <w:sz w:val="28"/>
        </w:rPr>
        <w:t>
      10. Социальная помощь предоставляется без учета доходов следующим категориям граждан, оказавшимся в трудной жизненной ситуации:</w:t>
      </w:r>
    </w:p>
    <w:bookmarkEnd w:id="77"/>
    <w:bookmarkStart w:name="z94" w:id="78"/>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78"/>
    <w:bookmarkStart w:name="z95" w:id="79"/>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79"/>
    <w:bookmarkStart w:name="z96" w:id="80"/>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хозяственного ведения "Мамлютская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(шесть) месячных расчетных показателей.</w:t>
      </w:r>
    </w:p>
    <w:bookmarkEnd w:id="80"/>
    <w:bookmarkStart w:name="z97" w:id="81"/>
    <w:p>
      <w:pPr>
        <w:spacing w:after="0"/>
        <w:ind w:left="0"/>
        <w:jc w:val="both"/>
      </w:pPr>
      <w:r>
        <w:rPr>
          <w:rFonts w:ascii="Times New Roman"/>
          <w:b w:val="false"/>
          <w:i w:val="false"/>
          <w:color w:val="000000"/>
          <w:sz w:val="28"/>
        </w:rPr>
        <w:t>
      11. Единовременная социальная помощь оказывается без учета доходов следующим категориям граждан:</w:t>
      </w:r>
    </w:p>
    <w:bookmarkEnd w:id="81"/>
    <w:bookmarkStart w:name="z98" w:id="8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70 (семьдесят) месячных расчетных показателей, кроме драгоценных металлов и протезов из металлокерамики, металлоакрила единовременно;</w:t>
      </w:r>
    </w:p>
    <w:bookmarkEnd w:id="82"/>
    <w:bookmarkStart w:name="z99" w:id="8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в размере стоимости санаторно-курортного лечения, но не превышающем 50 (пятьдесят) месячных расчетных показателей;</w:t>
      </w:r>
    </w:p>
    <w:bookmarkEnd w:id="83"/>
    <w:bookmarkStart w:name="z100" w:id="84"/>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в размере 2 (двух) месячных расчетных показателей.</w:t>
      </w:r>
    </w:p>
    <w:bookmarkEnd w:id="84"/>
    <w:bookmarkStart w:name="z101" w:id="85"/>
    <w:p>
      <w:pPr>
        <w:spacing w:after="0"/>
        <w:ind w:left="0"/>
        <w:jc w:val="both"/>
      </w:pPr>
      <w:r>
        <w:rPr>
          <w:rFonts w:ascii="Times New Roman"/>
          <w:b w:val="false"/>
          <w:i w:val="false"/>
          <w:color w:val="000000"/>
          <w:sz w:val="28"/>
        </w:rPr>
        <w:t>
      12.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5"/>
    <w:bookmarkStart w:name="z102" w:id="86"/>
    <w:p>
      <w:pPr>
        <w:spacing w:after="0"/>
        <w:ind w:left="0"/>
        <w:jc w:val="left"/>
      </w:pPr>
      <w:r>
        <w:rPr>
          <w:rFonts w:ascii="Times New Roman"/>
          <w:b/>
          <w:i w:val="false"/>
          <w:color w:val="000000"/>
        </w:rPr>
        <w:t xml:space="preserve"> Глава 3. Порядок оказания социальной помощи</w:t>
      </w:r>
    </w:p>
    <w:bookmarkEnd w:id="86"/>
    <w:bookmarkStart w:name="z103" w:id="87"/>
    <w:p>
      <w:pPr>
        <w:spacing w:after="0"/>
        <w:ind w:left="0"/>
        <w:jc w:val="both"/>
      </w:pPr>
      <w:r>
        <w:rPr>
          <w:rFonts w:ascii="Times New Roman"/>
          <w:b w:val="false"/>
          <w:i w:val="false"/>
          <w:color w:val="000000"/>
          <w:sz w:val="28"/>
        </w:rPr>
        <w:t>
      13. Порядок оказания социальной помощи, определяется согласно Типовым правилам.</w:t>
      </w:r>
    </w:p>
    <w:bookmarkEnd w:id="87"/>
    <w:bookmarkStart w:name="z104" w:id="88"/>
    <w:p>
      <w:pPr>
        <w:spacing w:after="0"/>
        <w:ind w:left="0"/>
        <w:jc w:val="both"/>
      </w:pPr>
      <w:r>
        <w:rPr>
          <w:rFonts w:ascii="Times New Roman"/>
          <w:b w:val="false"/>
          <w:i w:val="false"/>
          <w:color w:val="000000"/>
          <w:sz w:val="28"/>
        </w:rPr>
        <w:t>
      14. Социальная помощь к праздничным дням оказывается по списку, утверждаемым акиматом Мамлютского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p>
    <w:bookmarkEnd w:id="88"/>
    <w:bookmarkStart w:name="z105" w:id="89"/>
    <w:p>
      <w:pPr>
        <w:spacing w:after="0"/>
        <w:ind w:left="0"/>
        <w:jc w:val="both"/>
      </w:pPr>
      <w:r>
        <w:rPr>
          <w:rFonts w:ascii="Times New Roman"/>
          <w:b w:val="false"/>
          <w:i w:val="false"/>
          <w:color w:val="000000"/>
          <w:sz w:val="28"/>
        </w:rPr>
        <w:t>
      15. Финансирование расходов на предоставление социальной помощи осуществляется в пределах средств, предусмотренных бюджетом Мамлютского района на текущий финансовый год.</w:t>
      </w:r>
    </w:p>
    <w:bookmarkEnd w:id="89"/>
    <w:bookmarkStart w:name="z106" w:id="90"/>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0"/>
    <w:bookmarkStart w:name="z107" w:id="91"/>
    <w:p>
      <w:pPr>
        <w:spacing w:after="0"/>
        <w:ind w:left="0"/>
        <w:jc w:val="both"/>
      </w:pPr>
      <w:r>
        <w:rPr>
          <w:rFonts w:ascii="Times New Roman"/>
          <w:b w:val="false"/>
          <w:i w:val="false"/>
          <w:color w:val="000000"/>
          <w:sz w:val="28"/>
        </w:rPr>
        <w:t>
      16.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1"/>
    <w:bookmarkStart w:name="z108" w:id="92"/>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2"/>
    <w:bookmarkStart w:name="z109" w:id="93"/>
    <w:p>
      <w:pPr>
        <w:spacing w:after="0"/>
        <w:ind w:left="0"/>
        <w:jc w:val="both"/>
      </w:pPr>
      <w:r>
        <w:rPr>
          <w:rFonts w:ascii="Times New Roman"/>
          <w:b w:val="false"/>
          <w:i w:val="false"/>
          <w:color w:val="000000"/>
          <w:sz w:val="28"/>
        </w:rPr>
        <w:t>
      17. Социальная помощь прекращается в случаях:</w:t>
      </w:r>
    </w:p>
    <w:bookmarkEnd w:id="93"/>
    <w:bookmarkStart w:name="z110" w:id="94"/>
    <w:p>
      <w:pPr>
        <w:spacing w:after="0"/>
        <w:ind w:left="0"/>
        <w:jc w:val="both"/>
      </w:pPr>
      <w:r>
        <w:rPr>
          <w:rFonts w:ascii="Times New Roman"/>
          <w:b w:val="false"/>
          <w:i w:val="false"/>
          <w:color w:val="000000"/>
          <w:sz w:val="28"/>
        </w:rPr>
        <w:t>
      1) смерти получателя;</w:t>
      </w:r>
    </w:p>
    <w:bookmarkEnd w:id="94"/>
    <w:bookmarkStart w:name="z111" w:id="95"/>
    <w:p>
      <w:pPr>
        <w:spacing w:after="0"/>
        <w:ind w:left="0"/>
        <w:jc w:val="both"/>
      </w:pPr>
      <w:r>
        <w:rPr>
          <w:rFonts w:ascii="Times New Roman"/>
          <w:b w:val="false"/>
          <w:i w:val="false"/>
          <w:color w:val="000000"/>
          <w:sz w:val="28"/>
        </w:rPr>
        <w:t>
      2) выезда получателя на постоянное проживание за пределы Мамлютского района;</w:t>
      </w:r>
    </w:p>
    <w:bookmarkEnd w:id="95"/>
    <w:bookmarkStart w:name="z112" w:id="9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96"/>
    <w:bookmarkStart w:name="z113" w:id="97"/>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97"/>
    <w:bookmarkStart w:name="z114" w:id="98"/>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98"/>
    <w:bookmarkStart w:name="z115" w:id="99"/>
    <w:p>
      <w:pPr>
        <w:spacing w:after="0"/>
        <w:ind w:left="0"/>
        <w:jc w:val="both"/>
      </w:pPr>
      <w:r>
        <w:rPr>
          <w:rFonts w:ascii="Times New Roman"/>
          <w:b w:val="false"/>
          <w:i w:val="false"/>
          <w:color w:val="000000"/>
          <w:sz w:val="28"/>
        </w:rPr>
        <w:t>
      18. Излишне выплаченные суммы подлежат возврату в добровольном или ином установленном законодательством Республики Казахстан порядке.</w:t>
      </w:r>
    </w:p>
    <w:bookmarkEnd w:id="99"/>
    <w:bookmarkStart w:name="z116" w:id="100"/>
    <w:p>
      <w:pPr>
        <w:spacing w:after="0"/>
        <w:ind w:left="0"/>
        <w:jc w:val="left"/>
      </w:pPr>
      <w:r>
        <w:rPr>
          <w:rFonts w:ascii="Times New Roman"/>
          <w:b/>
          <w:i w:val="false"/>
          <w:color w:val="000000"/>
        </w:rPr>
        <w:t xml:space="preserve"> Глава 5. Заключительное положение</w:t>
      </w:r>
    </w:p>
    <w:bookmarkEnd w:id="100"/>
    <w:bookmarkStart w:name="z117" w:id="101"/>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