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4d8e" w14:textId="0e24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сентября 2023 года № 10/4. Солтүстік Қазақстан облысының Әділет департаментінде 2023 жылғы 20 қыркүйекте № 7579-15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10/4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Мамлютского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Мамлютка для участия в сходе местного сообщества" от 28 ноября 2013 года № 22/2 (зарегистрировано в Реестре государственной регистрации нормативных правовых актов под № 2472).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Мамлютского района Северо-Казахстанской области" от 28 ноября 2013 года № 22/3 (зарегистрировано в Реестре государственной регистрации нормативных правовых актов под № 2467).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 от 28 ноября 2013 года № 22/4 (зарегистрировано в Реестре государственной регистрации нормативных правовых актов под № 2469).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области" от 28 ноября 2013 года № 22/5 (зарегистрировано в Реестре государственной регистрации нормативных правовых актов под № 2470).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Дубровинского сельского округа Мамлютского района Северо-Казахстанской области" от 28 ноября 2013 года № 22/6 (зарегистрировано в Реестре государственной регистрации нормативных правовых актов под № 2468).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Кызыласкерского сельского округа Мамлютского района Северо-Казахстанской области" от 28 ноября 2013 года № 22/7 (зарегистрировано в Реестре государственной регистрации нормативных правовых актов под № 2474).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области" от 28 ноября 2013 года № 22/8 (зарегистрировано в Реестре государственной регистрации нормативных правовых актов под № 2464).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Леденевского сельского округа Мамлютского района Северо-Казахстанской области" от 28 ноября 2013 года № 22/9 (зарегистрировано в Реестре государственной регистрации нормативных правовых актов под № 2473).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Бике Мамлютского района Северо-Казахстанской области" от 28 ноября 2013 года № 22/10 (зарегистрировано в Реестре государственной регистрации нормативных правовых актов под № 2466).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области" от 28 ноября 2013 года № 22/11 (зарегистрировано в Реестре государственной регистрации нормативных правовых актов под № 2475).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Пригородного сельского округа Мамлютского района Северо-Казахстанской области" от 28 ноября 2013 года № 22/12 (зарегистрировано в Реестре государственной регистрации нормативных правовых актов под № 2471).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Становского сельского округа Мамлютского района Северо-Казахстанской области" от 28 ноября 2013 года № 22/13 (зарегистрировано в Реестре государственной регистрации нормативных правовых актов под № 2465).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изменения в решение маслихата Мамлютского района Северо-Казахстанской области от 28 ноября 2013 года № 22/4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 от 26 июня 2014 года № 33/10 (зарегистрировано в Реестре государственной регистрации нормативных правовых актов под № 2875).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Бике Мамлютского района Северо-Казахстанской области" от 12 августа 2021 года № 10/4 (опубликовано 23 августа 2021 года в Эталонном контрольном банке нормативных правовых актов Республики Казахстан, в электронном виде).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области" от 2 марта 2022 года № 18/6 (опубликовано 11 марта 2022 года в Эталонном контрольном банке нормативных правовых актов Республики Казахстан, в электронном виде).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Дубровинского сельского округа Мамлютского района Северо-Казахстанской области" от 2 марта 2022 года № 18/7 (опубликовано 11 марта 2022 года в Эталонном контрольном банке нормативных правовых актов Республики Казахстан, в электронном виде).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Кызыласкерского сельского округа Мамлютского района Северо-Казахстанской области" от 2 марта 2022 года № 18/8 (опубликовано 11 марта 2022 года в Эталонном контрольном банке нормативных правовых актов Республики Казахстан, в электронном виде).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области" от 2 марта 2022 года № 18/9 (опубликовано 11 марта 2022 года в Эталонном контрольном банке нормативных правовых актов Республики Казахстан, в электронном виде).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Бике Мамлютского района Северо-Казахстанской области" от 2 марта 2022 года № 18/10 (опубликовано 11 марта 2022 года в Эталонном контрольном банке нормативных правовых актов Республики Казахстан, в электронном виде).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22/11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области" от 2 марта 2022 года № 18/11 (опубликовано 11 марта 2022 года в Эталонном контрольном банке нормативных правовых актов Республики Казахстан, в электронном виде).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Мамлютка для участия в сходе местного сообщества" от 28 марта 2022 года № 20/12 (опубликовано 12 апреля 2022 года в Эталонном контрольном банке нормативных правовых актов Республики Казахстан, в электронном виде).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Мамлютского района Северо-Казахстанской области" от 28 марта 2022 года № 20/13 (опубликовано 12 апреля 2022 года в Эталонном контрольном банке нормативных правовых актов Республики Казахстан, в электронном виде).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 от 28 марта 2022 года № 20/14 (опубликовано 12 апреля 2022 года в Эталонном контрольном банке нормативных правовых актов Республики Казахстан, в электронном виде).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Леденевского сельского округа Мамлютского района Северо-Казахстанской области" от 28 марта 2022 года № 20/15 (опубликовано 12 апреля 2022 года в Эталонном контрольном банке нормативных правовых актов Республики Казахстан, в электронном виде).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22/12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Пригородного сельского округа Мамлютского района Северо-Казахстанской области" от 28 марта 2022 года № 20/16 (опубликовано 12 апреля 2022 года в Эталонном контрольном банке нормативных правовых актов Республики Казахстан, в электронном виде).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28 ноября 2013 года № 22/13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Становского сельского округа Мамлютского района Северо-Казахстанской области" от 29 апреля 2022 года № 21/4 (опубликовано 16 мая 2022 года в Эталонном контрольном банке нормативных правовых актов Республики Казахстан, в электронном виде).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изменения в решение маслихата Мамлютского района Северо-Казахстанской области от 28 ноября 2013 года № 22/2 "Об утверждении Правил проведения раздельных сходов местного сообщества и количественного состава представителей жителей улиц города Мамлютка для участия в сходе местного сообщества" от 26 декабря 2022 года № 31/6 (опубликовано 13 января 2023 года в Эталонном контрольном банке нормативных правовых актов Республики Казахстан, в электронном виде).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