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3fca" w14:textId="8483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Мамлютского района Северо-Казахстанской области от 7 сентября 2015 года № 275 "Об утверждении схем и порядка перевозки в общеобразовательные школы детей, проживающих в отдаленных населенных пунктах Мамлютского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15 декабря 2023 года № 280. Зарегистрировано в Департаменте юстиции Северо-Казахстанской области 19 декабря 2023 года № 7654-15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Мамлютского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Северо-Казахстанской области от 7 сентября 2015 года № 275 "Об утверждении схем и порядка перевозки в общеобразовательные школы детей, проживающих в отдаленных населенных пунктах Мамлютского района Северо-Казахстанской области" (зарегистрировано в Реестре государственной регистрации нормативных правовых актов под № 3405)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"В соответствии с подпунктом 3-1) пункта 3 статьи 14 Закона Республики Казахстан "Об автомобильном транспорте" акимат Мамлютского района Северо-Казахстанской области ПОСТАНОВЛЯЕТ:";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Схемы перевозки в общеобразовательные школы детей, проживающих в отдаленных населенных пунктах Мамлютского района Северо-Казахстанской области согласно приложению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прилагаемый Порядок перевозки в общеобразовательные школы детей, проживающих в отдаленных населенных пунктах Мамлютского района Северо-Казахстанской области.";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перевозки в общеобразовательные школы детей, проживающих в отдаленных населенных пунктах Мамлютского района Северо-Казахстанской области, утвержденный указанным постановлением, изложить в новой редакции согласно приложению к настоящему постановлению.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Мамлютского района Северо-Казахстанской области.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Степаненко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Мамлютского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2015 года № 275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Мамлютского района Северо-Казахстанской области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перевозки в общеобразовательные школы детей, проживающих в отдаленных населенных пунктах Мамлютского района Северо - Казахстанской области (далее - Порядок), разработаны в соответствии с подпунктом 3-1) пункта 3 статьи 14 Закона Республики Казахстан "Об автомобильном транспорте", приказом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(далее - Правила) (зарегистрирован в Реестре государственной регистрации нормативных правовых актов за № 11550).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Требования, предъявляемые к перевозчикам и автотранспортным средствам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автобусами, оборудованными в соответствии с требованиями Правил и с предоставлением каждому ребенку отдельного места для сидения.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перевозки детей допускаются водители: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составляет не менее трех лет.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транспорта, согласно подпункта 23-10) статьи 13 Закона Республики Казахстан "Об автмобильном транспорте".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Автобусы, предназначенные для перевозки детей имеют не менее двух дверей и соответствуют пункту 1 приложения 25 к Санитарным правилам "Санитарно-эпидемиологические требования к транспортным средствам для перевозки пассажиров и грузов", утвержденным приказом Министра здравоохранения Республики Казахстан от 11 января 2021 года № ҚР ДСМ-5 "Об утверждении Санитарных правил "Санитарно-эпидемиологические требования к транспортным средствам для перевозки пассажиров и грузов" (зарегистрирован в Реестре государственной регистрации нормативных правовых актов под № 22066), а также оборудуются: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устанавливаются спереди и сзади автобуса;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– в кабине водителя, другой – в пассажирском салоне автобуса);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 с лекарственными средствами и изделиями медицинского назначения согласно перечню лекарственных средств и изделий медицинского назначения автомобильных аптечек первой медицинской помощи, утвержденного приказом Министра здравоохранения Республики Казахстан от 2 июля 2014 года № 368 "Об утверждении перечня лекарственных средств и изделий медицинского назначения автомобильных аптечек первой медицинской помощи" (зарегистрирован в Реестре государственной регистрации нормативных правовых актов под № 9649);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</w:p>
    <w:bookmarkEnd w:id="27"/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перевозок детей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Перевозка детей автобусом в светлое время суток осуществляется с включенным ближним светом фар.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осеннее-зимний период времени площадки должны очищаться от снега, льда, грязи.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Водителю автобуса при перевозке детей не позволяется: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(при массовых перевозках, кроме того, под наблюдением ответственного за организацию перевозки).</w:t>
      </w:r>
    </w:p>
    <w:bookmarkEnd w:id="43"/>
    <w:bookmarkStart w:name="z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Заключение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Отношения не урегулированные настоящими Порядками регулируются в соответствии с действующим законодательством.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