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cdcc8" w14:textId="fbcdc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на территории Тайыншинского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30 июня 2023 года № 232. Зарегистрировано Департаментом юстиции Северо-Казахстанской области 4 июля 2023 года № 7550-15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пунктом 73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внутренней торговли, утвержденных приказом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 акимат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акимата Тайыншинского района Северо-Казахстанской области от 14.10.2024 </w:t>
      </w:r>
      <w:r>
        <w:rPr>
          <w:rFonts w:ascii="Times New Roman"/>
          <w:b w:val="false"/>
          <w:i w:val="false"/>
          <w:color w:val="000000"/>
          <w:sz w:val="28"/>
        </w:rPr>
        <w:t>№ 348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на территории Тайыншинского района Северо-Казахстанской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некоторые постановления акимата Тайыншинского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Тайыншинского района Северо-Казахстанской области.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2023 года № 232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на территории Тайыншинского района Северо-Казахстанской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Близлежащая инфраструктура (торговые объекты, в которых реализуется схожий ассортимент товаров, а также объекты общественного питания)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улица Конституции Казахстана, № 204, напротив продуктового магазина товарищества с ограниченной ответственностью "Кенес"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продуктовый магазин товарищества с ограниченной ответственностью "Кенес"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улица Конституции Казахстана, № 261, слева от коммунального государственного учреждения "Тайыншинский колледж агробизнеса" акимата Северо-Казахстанской области Министерства образования и науки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Амандыкский сельский округ, село Амандык, улица Жамбыла, № 14, напротив магазина "Береке"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Амандыкский сельский округ, село Ильичевка, улица Бескарагай, № 25, напротив магазина "Азык-түлік"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"Азык-түлік"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Амандыкский сельский округ, село Аймак, улица Гагарина, № 21Б, напротив магазина "Береке"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Большеизюмовский сельский округ, село Большой Изюм, улица Целинная, № 74, напротив магазина "Анжелика"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"Анжелика"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Большеизюмовский сельский округ, село Ново-Приречное, улица Центральная, № 11, напротив магазина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"Центральный"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округ, село Карагаш, улица Центральная, № 21, напротив магазина индивидуальный предприниматель "Звольский"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индивидуальный предприниматель "Звольский"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Кировский сельский округ, село Кирово, улица Кирово, № 7, напротив магазина "777"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"777"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округ, село Келлеровка, улица Кунанбаева, № 5, напротив почтового отделения "Казпочта"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округ, село Келлеровка, улица Пролетарская, № 3, напротив кафе "Жанна"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 "Жанна"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Келлеровский сельский округ, село Кременчуг, улица Центральная, № 1, слева от дома №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Келлеровский сельский округ, село Богатыровка, улица Зеленая, № 9, напротив здания сельского клуба государственного учреждения "Аппарат акима Келлеровского сельского округа Тайыншинского района Северо-Казахстанской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Летовочный сельский округ, село Летовочное, улица Гагарина, № 5, напротив магазина "Виктория"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"Виктория"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Мироновский сельский округ, село Мироновка, улица Школьная, № 8, напротив магазина "Ксюша"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"Ксюша"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Чкаловский сельский округ, село Чкалово, улица Гагарина, № 34 А, справа магазина "Пекин"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"Пекин"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Чкаловский сельский округ, село Чкалово, улица Гагарина, № 29, напротив торгового дома "Береке"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дом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округ, село Чермошнянка, улица Василия Шелема, № 3, напротив магазина "Россинка"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"Россинка"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Чермошнянский сельский округ, село Леонидовка, улица Мира, № 36, слева от магазина "Аленка"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"Аленка"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Донецкий сельский округ, село Донецкое, улица Комарова, № 14, напротив дома культуры коммунального государственного учреждения "Аппарата акима Донецкого сельского округа Тайыншинского района Северо-Казахстанской области"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округ, село Белоярка, улица Школьная, № 2, напротив магазина "VITA"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"VITA"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Донецкий сельский округ, село Краснокиевка, улица Конституции Казахстана, № 9, напротив магазина "Анюта"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"Анюта"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Донецкий сельский округ, село Озерное, улица Лесная, № 8, напротив магазина "Ильяс"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"Ильяс"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Донецкий сельский округ, село Подольское, улица Школьная, № 18, напротив магазина "У Галины"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"У Галины"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Красноплянский сельский округ, село Красная Поляна, улица Кооперативная, № 27, напротив офиса товарищества с ограниченной ответственностью "Краснополянское"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Красноплянский сельский округ, село Озерное, улица Центральная, № 19 А, напротив магазина "Валентина"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"Валентина"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Тендыкский сельский округ, село Тендык, улица Абая, № 16, напротив магазина "Медина"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"Медина"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Тендыкский сельский округ, село Кантемировец, улица Центральная, № 22А, напротив магазина "Асем"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"Асем"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Тендыкский сельский округ, село Котовское, улица Центральная, № 22, напротив магазина индивидуальный предприниматель "Хлопко"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индивидуального предпринимателя "Хлопко"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Тихоокеанский сельский округ, село Тихоокеанское, улица Садовая, № 20, напротив столовой товарищества с ограниченной ответственностью "Агрофирма Эксимнан"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столовая, товарищества с ограниченной ответственностью "Агрофирма Эксимнан"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Тихоокеанский сельский округ, село Шункырколь, улица Целинная, № 5, напротив магазина "Айнур"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"Айнур"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округ, село Аккудук, улица Целинная, № 33, напротив магазина "Айгерим"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"Айгерим"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Алаботинский сельский округ, село Золоторунное, улица Кыраукамыс, № 5, напротив дома № 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Зеленогайский сельский округ, село Зеленый Гай, улица Вавровского, № 20, напротив магазина "Тамерлан"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"Тамерлан"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Драгомировский сельский округ, село Драгомировка, улица Центральная, № 45, напротив магазина "Вестер"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"Вестер"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Рощинский сельский округ, село Рощинское, улица Центральная, № 1, напротив магазина "Береке"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"Береке"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Яснополянский сельский округ, село Ясная Поляна, улица Куйбышева, № 47 Б, напротив магазина "От и До"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магазин "От и До"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Тайынша, переулок Центральный, № 7, напротив Акционерного общества "Народный Банк"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Тайынша, микрорайон Железнодорожный, № 39, напротив товарищества с ограниченной ответственностью "Грузовые перевозки Акмолинское отделение грузовых перевозок станции "Тайынша"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/непродовольственные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"30" июня 2023 года № 232</w:t>
            </w:r>
          </w:p>
        </w:tc>
      </w:tr>
    </w:tbl>
    <w:bookmarkStart w:name="z2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постановлений акимата Тайыншинского района Северо-Казахстанской области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31 декабря 2014 года № 702 "Об определении специально отведенных мест для осуществления выездной торговли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3093);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11 января 2016 года № 02 "О внесении изменений в постановление акимата Тайыншинского района от 31 декабря 2014 года № 702 "Об определении специально отведенных мест для осуществления выездной торговли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3613);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Тайыншинского района Северо-Казахстанской области от 10 ноября 2021 года № 420 "О внесении изменений в постановление акимата Тайыншинского района от 31 декабря 2014 года № 702 "Об определении специально отведенных мест для осуществления выездной торговли на территории Тайыншинского района Северо-Казахстанской области" (зарегистрировано в Реестре государственной регистрации нормативных правовых актов за № 25150).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