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1dd0" w14:textId="d2c1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86. Зарегистрировано в Департаменте юстиции Северо-Казахстанской области 20 ноября 2023 года № 7626-15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Тайыншинского района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Тайыншинского района Северо-Казахстанской области (далее – специалисты).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Тайыншинского района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списков, утвержденных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предоставляется уполномоченным органом в течение 15 (пятнадцати) рабочих дней со дня принятия решения местного исполнительного органа о начале отопительного сезона.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 в течение 10 (десяти) рабочих дней со дня предоставления списков руководителями указанных учреждений.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(два) месячного расчетного показателя.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Тайыншинского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порядке, установленном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