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edd9" w14:textId="9c5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24 июня 2020 года № 47/10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20 сентября 2023 года № 6/9. Зарегистрировано в Департаменте юстиции Северо-Казахстанской области 26 сентября 2023 года № 7581-15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специалистами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 Казахстанской области" от 24 июня 2020 года № 47/10 (зарегистрировано в Реестре государственной регистрации нормативных правовых актов № 6411) 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оказания социальной поддержки по оплате коммунальных услуг и приобретению топлива за счет бюджетных средств специалистами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Социальная поддержка оказывается специалистам один раз в год за счет бюджетных средств в размере 2 (двух) месячных расчетных показателей.".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