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15ea3" w14:textId="1215e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Тимирязевского районного маслихата Северо-Казахстанской области от 17 марта 2020 года № 44/7 "Об определении размера и порядка оказания жилищной помощи в Тимирязевском районе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Тимирязевского района Северо-Казахстанской области от 22 сентября 2023 года № 6/10. Зарегистрировано в Департаменте юстиции Северо-Казахстанской области 26 сентября 2023 года № 7582-15. Утратило силу решением Тимирязевского районного маслихата Северо-Казахстанской области от 17 мая 2024 года № 16/19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Тимирязевского районного маслихата Северо-Казахстанской области от 17.05.2024 </w:t>
      </w:r>
      <w:r>
        <w:rPr>
          <w:rFonts w:ascii="Times New Roman"/>
          <w:b w:val="false"/>
          <w:i w:val="false"/>
          <w:color w:val="ff0000"/>
          <w:sz w:val="28"/>
        </w:rPr>
        <w:t>№ 16/19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Северо-Казахстанской области "Об определении размера и порядка оказания жилищной помощи в Тимирязевском районе Северо-Казахстанской области" от 17 марта 2020 года № 44/7 (зарегистрировано в Реестре государственной регистрации нормативных правовых актов под № 6112)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решению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Жилищная помощь предоставляется за счет средств местного бюджета малообеспеченным семьям (гражданам) проживающим в Тимирязевском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устанавливается в размере 5 (пяти) процентов.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решению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Приказом Министра цифрового развития, инноваций и аэрокосмической промышленности Республики Казахстан от 28 июля 2023 года № 29/НҚ,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гражданам".".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