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afc1b" w14:textId="63afc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Тимирязевского районного маслихата Северо-Казахстанской области от 28 декабря 2022 года № 17/21 "Об утверждении ставок туристского взноса для иностранцев на 2023 год по Тимирязевскому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районнного маслихата Северо-Казахстанской области от 28 ноября 2023 года № 8/10. Зарегистрировано в Департаменте юстиции Северо-Казахстанской области 30 ноября 2023 года № 7636-15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Тимирязевский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Северо-Казахстанской области от 28 декабря 2022 года № 17/21 "Об утверждении ставок туристского взноса для иностранцев на 2023 год по Тимирязевскому району" (зарегистрировано в Реестре государственной регистрации нормативных правовых актов за № 31595).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