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9d59" w14:textId="b619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Уалихановского районного маслихата Северо-Казахстанской области от 12 ноября 2021 года № 13-11 с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Уалихановском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17 апреля 2023 года № 15-3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Северо-Казахстанской области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Уалихановском районе" от 12 ноября 2021 года № 13-11с (зарегистрировано в Реестре государственной регистрации нормативных правовых актов под № 25449)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Уалихановского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15-3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 № 13-11 c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Уалихановском районе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Уалихановском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коммунальным государственным учреждением "Отдел занятости и социальных программ акимата Уалихановского района"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врачебно-консультационной комиссии.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шести с половиной месячным расчетным показателям в квартал на каждого ребенка с инвалидностью.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