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623" w14:textId="9710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июля 2023 года № 99. Зарегистрировано Департаментом юстиции Северо-Казахстанской области 21 июля 2023 года № 7563-15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Уалихановскому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99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 по Уалихановскому району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Коктерек-Тоспа-Жаскайрат-Кайрат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Кобенсай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Кайрат-Кулыколь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Ундрусское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Бидаик-Ундрус-Жумысши-Мырзагул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Коктерек-Карамырза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Каратерек-Малкара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Актуесай-Кузексай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Кулыколь-Каратал-Береке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