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ef7" w14:textId="c693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№ 72 от 19 апреля 2022 года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Уалихановскому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29 сентября 2023 года № 149. Зарегистрировано в Департаменте юстиции Северо-Казахстанской области 29 сентября 2023 года № 7588-15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Уалихановскому району" от 19 апреля 2022 года № 72 (зарегистрировано в Реестре государственной регистрации нормативных правовых актов под № 27732)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Уалихановскому району,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2), 3),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Уалихановского района"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Уалихановского района после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Уалихановского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