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6977" w14:textId="9a76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города Сергеевки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района Шал акына Северо-Казахстанской области от 5 мая 2023 года № 90 и решение маслихата района Шал акына Северо-Казахстанской области от 5 мая 2023 года № 3/4. Зарегистрировано Департаментом юстиции Северо-Казахстанской области 11 мая 2023 года № 7496-15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 учетом мнения населения города Сергеевки района Шал акына Северо-Казахстанской области, на основании заключения Северо-Казахстанской областной ономастической комиссии от 8 июля 2022 года, акимат района Шал акына Северо-Казахстанской области ПОСТАНОВЛЯЕТ и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города Сергеевки района Шал акына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Крестьянская на улицу Бірлік;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Крымская на улицу Аққайың;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Пролетарский на переулок Ынтымақ;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Ленинградский на переулок Жамбыл;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Партизанский на переулок Болашақ;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Продотрядовский на переулок Азаттық;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Кирова на проезд Ысқақ Ыбыраев.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