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d3c7" w14:textId="702d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Северо-Казахстанской области от 02 августа 2019 года № 145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16 июня 2023 года № 128. Зарегистрировано Департаментом юстиции Северо-Казахстанской области 19 июня 2023 года № 7537-15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02 августа 2019 года № 145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Шал акына Северо-Казахстанской области" (зарегистрировано в Реестре государственной регистрации нормативных правовых актов под № 5527)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социальный работник по уходу за престарелыми и лицами с инвалидностью;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детьми с инвалидностью и лицами с инвалидностью старше 18 лет с психоневрологическими заболеваниями;".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