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9fa3" w14:textId="b159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населенных пунктов Аютасского сельского округа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Аютасского сельского округа района Шал акына Северо-Казахстанской области от 27 января 2023 года № 2. Зарегистрировано Департаментом юстиции Северо-Казахстанской области 30 января 2023 года № 7441-15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Северо-Казахстанской области от 16 апреля 2021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населенных пунктов Аютасского сельского округа района Шал акына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Искака Ибраева: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Есильская на улицу Қабиден Шәйінов;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Строительная на улицу Қапез Әлжанов;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Ережеп Есетов;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Шияп Садықов;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Каратал: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Бекмырза Бименды;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селе Коктерек: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Южная на улицу Ахметжан Нұртазин.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