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c747" w14:textId="ddbc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охранных зон, зон регулирования застройки и зон охраняемого природного ландшафта памятников истории и культуры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апреля 2023 года № 53. Зарегистрировано Департаментом юстиции Атырауской области 13 апреля 2023 года № 4994-06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апреля 2020 года № 86 "Об утверждении Правил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использования" (зарегистрировано в Реестре государственной регистрации нормативных правовых актов за № 20395)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границы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охранных зон, зон регулирования застройки и зон охраняемого природного ландшафта памятников истории и культуры по Атырауской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53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охранных зон, зон регулирования застройки и зон охраняемого природного ландшафта памятников истории и культуры по Атырауской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памятника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памятника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зоны регулирования застройки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зоны охраняемого природного ландшафта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Актобе-Лаэти XІІІ-XV вв.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востоку от села Томарлы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47° 10. 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51° 58. 895)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Акмечеть XVІІІ в. – начало ХХ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км к северо-востоку от села Аккиизтогай, 70 км к востоку от города Кульсары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47º 08.589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54º 46.123)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Аралтобе І-ІІ вв. до н.э.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км к востоку от города Кульсары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47º 07.298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54º 14.027)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Дуйсеке Конец ХІХ в. – начало ХХ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км к северу от города Кульсары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47º 02.616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54º 02.168)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Иманкара Ранний железный 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км к северу – северо-востоку от села Аккиизтогай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47º 23.806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54º 27.912)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Иманкара Ранний железный 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34,4 км к северу – северо-востоку от села Аккиизтогай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47º 24.280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54º 27.485)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Карашунгыл ХVІІІ в. – начало ХХ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северу – северо-востоку от села Аккудык, 53 км к югу от города Кульсары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46º 29.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54º 03. 323)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Кызылкала ХІХ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км к западу от села Тургызба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47º 04.452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53º 44.683)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Кызылкорган ХV-ХVІІІ вв.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км к северо-востоку от города Кульсары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47º 11.102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54º 14.793)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средний 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16,9 км к северо-востоку от села Аккиизтогай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47° 08. 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54° 36. 197)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Ушкан ата ХІХ-ХХ вв.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км к юго-востоку от города Кульсары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46º 35.142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54º 30.404)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Кульсары ата конец ХІХ в. – начало ХХ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Кульсары, 6-аул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 46°57.175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54°00.984)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Отен ата ХVІІІ в. – начало ХХ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западу от села Косшагыл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 46°54.089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53°38.609)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Даден ата 1860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к югу - юго-западу от села Косшагыл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46º 39.300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53º 36.076)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Шагатай ХІХ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к северу от села Жарсуат, 1 км к востоку от 152 км дороги Атырау-Индер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 25.457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51° 42.287)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Кабдуалы конец XIX в. – начало ХХ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км к югу – юго-западу от поселка Индербор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 30.071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51° 42.268)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 1975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Жарсуат, улица С. Дилмукашева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 48°15.777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51°35.581)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 1975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Бейбитшилик 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48°33.422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51°44.286)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Акшадра ХІХ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км к северу от села Жарсуат, 0,5 км к юго-западу от 20 км дороги Индер-Карабау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 30.465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52° 02.179)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Дари XIX в. – начало ХХ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км к северо-востоку от села Жарсуат, 58 км к юго-западу от села Карабау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 10.656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52° 15.316)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бия Малайсары Тлеукеулы (1720-1805 гг.) 1805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к востоку от поселка Индербор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 20.487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52° 03.631)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поэта Мурата Монкеулы (1843-1906 гг.) 1906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северо-западу от села Жарсуат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 17.327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51° 37.156)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Шелекмола ХІХ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км к северу от села Жарсуат, 0,5 км к северу от 20 км дороги Индер-Карабау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 31.030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52° 02.179)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заслуженного учителя Казахской ССР Мукангазы Сиранова (1889-1947 гг.) 1947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Елтай, улица Женис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 48°33.088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51°37.058)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 1975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Елтай, улица Женис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 48°33.066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 51°37.007)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 1975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Есбол, улица Ж. Жабаева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48°22.341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51°33.542 )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Шошакмола ХІХ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села Жарсуат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 15.313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 51° 37.273)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 1975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Коктогай, улица С.Сейфуллина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48°07.850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51°32.220 )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Атан ХІХ в. – начало ХХ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Курылыс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 08.678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51° 36.316)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мечеть Тегисбай ХІХ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Курылыс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 48°05.800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EO 51°37.717)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Кулагино ранний железный 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км к западу от села Есбол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 21.746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51° 32.098)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Усадьба Тасоба ХІІІ-XV вв.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 км к юго-востоку от села Курылыс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 02.894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51° 38.520)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ранний железный 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к северо-западу от села Орлик, 1,2 км к западу от дороги Атырау-Уральск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 18.924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51° 29.996)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Бесикти ранний железный 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км к юго-западу от села Кызылуй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47° 20.779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 51° 30.605)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воинам-землякам, павшим в Великой Отечественной войне 1985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Жанбай, улица З.Курасулы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 02.866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EО 50°48.524)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руководителя народно-освободительного восстания 1836-1838 гг. Исатая Тайманулы (1791-1838 гг.) 2005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Аккистау, улица Мунайшы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47° 13.494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51° 01.103)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воинам-землякам, павшим в Великой Отечественной войне 1970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Х.Ергалиева, улица Баксай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 47°21.244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51°12.365)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знак "Таскран" ХІХ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к юго-западу от села Аккистау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47°11.697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50° 58.717)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воинам-землякам, павшим в Великой Отечественной войне 1985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Тущыкудык,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Х.Дайыровой (N 47˚15.364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51˚04.041)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воинам-землякам, павшим в Великой Отечественной войне 1975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улица М.Бекбаева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46°29.335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48°59.899)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воинам-землякам, павшим в Великой Отечественной войне 1966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Курмангазы , улица Манаева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46°36.110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49°15.586)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церкви Конец ХІХ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км к западу от села Жыланды, 1,5 км к юго-востоку от разъезда №3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46° 39.054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48° 32.862)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Макаша. Мавзолей 1909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к востоку от села Афанасьева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46° 41.748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49° 36.065)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Макаш. Мавзолей Мухамеджану Бекмухамбетову 2000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к востоку от села Афанасьева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46° 41.748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49° 36.065)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Абжет начало ХХ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к северу - северо-востоку от села Кенбай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47° 45.836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54° 00.649)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Алып ана ХІХ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км к юго-востоку от села Сагиз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 10.189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54° 57.591)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Бокен бия (1771-1857 гг.) 1857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км к юго-западу от села Карабау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 24.438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52° 48.651)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Дуйсалы ХІХ в. – начало ХХ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км к юго-востоку от села Карабау, 2 км к юго-востоку от зимовки Сарыколь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 11.325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52° 58.556)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Курганча XV–XVIII вв.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км к юго-востоку от села Караколь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 43.230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52° 59.101)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Тлегенмола ХІХ в. – начало ХХ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км к юго-востоку от села Карабау, 6,8 км к юго-востоку от зимовки Сарыколь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 09.276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52° 52.627)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Турланмола ХІХ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к юго-западу от села Карабау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 10.319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52° 51.604)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Жангельдин, улица Улыкпанова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48°57.359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53°43.904)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 1975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Жаскайрат, улица С.Култаева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48°56.892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53°32.677)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 1975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улица Т.Рыскулова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48°46.986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EО 52°52.844)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поэта Абая Кунанбаева (1845-1904 гг.) 1967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улица Т.Рыскулова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48°46.994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52°52.752)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 1975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Коныстану, улица Жагалбаева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48°50.527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52°20.802)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 1975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Миялы, улица К.Сатпаева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48°53.294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EО 53°47.351)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 1975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Мукур, улица Г.Сланова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48°02.904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EО 54°29.435)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 1975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Сагиз, улица Ш.Избасова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48°13.556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EО 54°51.788)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 1975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Тасшагил, улица С.Сейфуллина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48°52.651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52°57.895)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поэта Шернияз Жарылгасулы (1806-1867 гг.) 1867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западу от села Мукур, 12 км к северо-западу от села Жантерек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48° 02.050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54° 08.286)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Комирколь ранний железный 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северу от села Жантерек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47° 58. 424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54° 09. 509)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Шернияз ранний железный 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западу от села Жантерек, 7 м к северу от мавзолея Шернияз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48°02.048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54°08.196)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Молдабек 1 ранний железный 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к юго-западу от села Жантерек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47°45.833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54°09.056)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Молдабек 2 ранний железный 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 км к юго-западу от села Жантерек, 0,5 м к западу от кургана Молдабек 1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47°45.676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54°08.483)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Молдабек 3 ранний железный 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 км к юго-западу от села Жантерек, 30 м к западу от кургана Молдабек 2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47°45.656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54°08.484)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Молдабек 4 ранний железный 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 км к юго-западу от села Жантерек, 5 м к западу от кургана Молдабек 3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47°45.656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54°08.484)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Молдабек 5 ранний железный 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 км к юго-западу от села Жантерек, 3 м к западу от кургана Молдабек 4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47°45.351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54°06.549)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Удерменмола ранний железный 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западу от села Жантерек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47°54.260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54°05.130)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писателя Сабыра Шарипова (1882-1941 гг.) 1966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Доссор, перед государственным учреждением "Доссорская школа интернат имени Сабыра Шарипова"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47°31.918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52°58.604)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установленный к 70-летию нефтяной Эмбы 1981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Доссор, улица Ш.Еркешова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47°31.724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52°58.705)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воинам-землякам, павшим в Великой Отечественной войне 1975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 улица Н.Шагировой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47°38.751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53°18.943)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Мусы Баймуханова (1910-1945 гг.) 1966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Макат, перед государственным учреждением "Средняя школа имени Мусы Баймуханова"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47°38.741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53°18.501)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30-летию Великой Победы 1975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 улица Алаш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47°38.383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52°20.150)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Байбакты ата (1823-1914 гг.) 1914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км к северу от поселка Доссор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 47°37.606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EО 52°57.205)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"Тас кешу" ХІІІ-ХVІІІ вв.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км к востоку от поселка Макат, на левом берегу реки Сагиз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47°37.281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53°50.161)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Алтын XІХ-ХХ вв.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к северо-востоку от села Ортакшыл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47°39.286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51°41.330)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поэта Бала Ораз Утебайулы (1837-1882 гг.) 1882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к северо-западу от села Тандай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47°43.021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51°19.217)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Жаналы конец XVІІІ в. - XIX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км к юго-востоку от села Ортакшыл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47°33.951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51°49.026)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павшим в Великой Отечественной войне 1974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Алга, улица Центральная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47°25.233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51°52.123)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ветеранам Великой Отечественной войны 1967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Сарайчик, улица Ы.Алтынсарина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 47°30.134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51°42.756)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№27 XIX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северо-востоку от села Есбол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47°46.069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51°40.331)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Памятная стела, посвященная руководителям народно-освободительного восстания 1836-1838 гг. Исатаю Тайманулы (1791-1838 гг.) и Махамбету Утемисулы (1804-1846 гг.), в память о переходе через реку Урал в 1837 году 1982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западу от села Сарытогай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47°44.311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51°34.206)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Георгия Федоровича Канцева (1907-1978 гг.) 2006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Махамбет, улица Абая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47°40.886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EО 51°35.225)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Жангельды XIX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км к юго-западу от села Тандай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47° 28.357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51° 22.942)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Копмола середина XIX в. – начало XX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востоку-северо-востоку от села Акжайык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47°53.820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51°42.931)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Жумай конец XIX в. – середина XX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югу от села Акжайык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47°51.692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51°40.164)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Тайлан ХІХ в.- начало ХХ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 км к юго-востоку от села Ортакшыл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47°31.242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51°51.716)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Оскенбай XIX-XX вв.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к востоку от села Есбол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47°40.896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52°03.218)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Мынбай середина XIX в. - 60 г. ХХ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 км к востоку-северо-востоку от села Ортакшыл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47°40.707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51°46.450)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ранний железный 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востоку от села Есбол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 47°41.787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51°42.100)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ранний железный 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западу от села Кенорис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 47°52.933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 51°30.166)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Сарайшык ХІІІ-ХVІ вв.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востоку от села Сарайшык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 47° 30.127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51°43.977)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 га</w:t>
            </w:r>
          </w:p>
        </w:tc>
      </w:tr>
    </w:tbl>
    <w:bookmarkStart w:name="z1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Расшифровка аббревиатур:</w:t>
      </w:r>
    </w:p>
    <w:bookmarkEnd w:id="99"/>
    <w:bookmarkStart w:name="z1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в.-век;</w:t>
      </w:r>
    </w:p>
    <w:bookmarkEnd w:id="100"/>
    <w:bookmarkStart w:name="z2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вв. - века;</w:t>
      </w:r>
    </w:p>
    <w:bookmarkEnd w:id="101"/>
    <w:bookmarkStart w:name="z2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- год;</w:t>
      </w:r>
    </w:p>
    <w:bookmarkEnd w:id="102"/>
    <w:bookmarkStart w:name="z2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д.н э - до нашей эры;</w:t>
      </w:r>
    </w:p>
    <w:bookmarkEnd w:id="103"/>
    <w:bookmarkStart w:name="z2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н.э.- век нашей эры;</w:t>
      </w:r>
    </w:p>
    <w:bookmarkEnd w:id="104"/>
    <w:bookmarkStart w:name="z2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гектар;</w:t>
      </w:r>
    </w:p>
    <w:bookmarkEnd w:id="105"/>
    <w:bookmarkStart w:name="z2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