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ae40" w14:textId="edba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(энтомофагов), а также объемов бюджетных средств на субсидирование пестицидов, биоагентов (энтомофагов)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 августа 2023 года № 147. Зарегистрировано в Департаменте юстиции Атырауской области 3 августа 2023 года № 5070-06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Правил субсидирования повышения урожайности и качества продукции растениеводства,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(зарегистрированный в Реестре государственной регистрации нормативных правовых актов № 20209)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пестицидов, биоагентов (энтомофагов) и норм субсидий на 1 литр (килограмм, грамм, штук) пестицидов, биоагентов (энтомофагов)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объем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средств на субсидирование пестицидов, биоагентов (энтомофагов)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2023 года № 147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 субсидий на 1 литр (килограмм, грамм, штук) пестицидов, биоагентов (энтомофагов)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водные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грамм/литр + 2-этилгексиловый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феноксапроп-п-этил, 50 грамм/литр + клоквинтоцет-мексил,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90 грамм/литр + клодинафоп-пропаргил 90 грамм/литр + мефенпир-диэтил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водорастворимые гранулы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фроласулам,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(сложный 2-этилгексиловый эфир), 418 грамм/литр + флорасулама, 12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грамм/литр +бета-цифлутрин,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2023 года № 147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