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4ed1" w14:textId="83b4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27 августа 2019 года № 352-VІ "Об определении размера и перечня категорий получателей жилищных сертификатов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декабря 2023 года № 66-VIII. Зарегистрировано в Департаменте юстиции Атырауской области 20 декабря 2023 года № 5108-06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27 августа 2019 года № 352-VІ "Об определении размера и перечня категорий получателей жилищных сертификатов по Атырауской области" (зарегистрировано в Реестре государственной регистрации нормативных правовых актов под № 4490)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352-VІ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Атырауской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сумма жилищного сертификата в Атырауской области определяется в размере до 1 500 000 (одного миллиона пятисот тысяч) тенге для каждого получателя.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категории получателей жилищных сертификатов.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