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9712" w14:textId="70d9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льгот отдельным категориям граждан города Атырау для проезда на городском и пригородном общественном транспорте (кроме такси)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решение маслихата города Атырау Атырауской области от 12 мая 2023 года № 20 и постановление акимата города Атырау Атырауской области от 16 мая 2023 года № 912. Зарегистрировано Департаментом юстиции Атырауской области 19 мая 2023 года № 5016-06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транспорте в Республике Казахстан", акимат города Атырау ПОСТАНОВЛЯЕТ и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льготу в виде бесплатного проезда на городском и пригородном общественном транспорте (кроме такси) следующим категориям граждан: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 и ветеранам, приравненным по льготам к ветеранам Великой Отечественной войны.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 боевых действий на территории других государств;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с инвалидностью первой и второй группы;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многодетным матерям награжденным подвесками "Алтын алқа", "Күміс алқа" или получившим ранее звание "Мать героиня".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льготный проезд 50% от стоимости тарифа на городском и пригородном общественном транспорте (кроме такси) следующим категориям граждан: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пенсионерам по возрасту;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многодетным матерям (имеющих 4-х детей);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с инвалидностью третьей группы.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города Атырау и решение Маслихата города Атырау вводится в действие по истечению десяти календарных дней после дня их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