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72b" w14:textId="db8b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городского маслихата от 19 ноября 2015 года № 308 "Об определении размера и порядка оказания жилищной помощи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17 августа 2023 года № 46. Зарегистрировано в Департаменте юстиции Атырауской области 28 августа 2023 года № 5074-06.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308 "Об определении размера и порядка оказания жилищной помощи в городе Атырау" (зарегистрировано в Реестре государственной регистрации нормативных правовых актов за № 3389)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цифру и слово "5" (пять) на цифру и слово "3" (три);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 "Порядка" словом "Правил";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Уполномоченный орган отказывает в предоставлении жилищной помощи в порядке и сроки, установленные уполномоченным органом, осуществляется руководство и межотраслевую координацию в сфере жилищных отношений и жилищно-коммунального хозяйства."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