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237a" w14:textId="cf22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улиц Кенузекского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Кенузекского сельского округа города Атырау Атырауской области от 19 января 2023 года № 27. Зарегистрировано Департаментом юстиции Атырауской области 24 января 2023 года № 4977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Атырауской области от 11 октября 2022 года и с учетом мнения населения Кенузекского сельского округа,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некоторым улицам Кенузекского сельского округа города Атырау: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жилом массиве Өрлеу: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 – на улицу Атамұра;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6 – на улицу Тұғырыл хан;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9 – на улицу Қайрат Рысқұлбеков;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 – на улицу Қуан Үмбетияров.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жилом массиве Қайнар: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34 – на улицу Дулат Бабатайұлы;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18 – на улицу Қадым Сармоллин;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19 – на улицу Алпан Кенжалиев;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27 – на улицу Байжан Өмірбаев;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 – на улицу Жанар Ермағамбетова;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12 – на улицу Зайда Сұлтанова;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14 – на улицу Ақбай Бурбаев;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9 – на улицу Сәлік Матжанов.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Комсомол в селе Таскала Кенузекского сельского округа на улицу Зинулла Ералиев.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Кенузекского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Утешкалиев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