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28bce9" w14:textId="d28bc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изменении в постановление акимата Жылыойского района от 25 октября 2017 года № 410 "Об утверждении перечня автомобильных дорог районного значения по Жылыойскому району"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Жылыойского района Атырауской области от 16 февраля 2023 года № 64. Зарегистрировано Департаментом юстиции Атырауской области 24 февраля 2023 года № 4984-06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Жылыойского района от 25 октября 2017 года № 410 "Об утверждении перечня автомобильных дорог районного значения по Жылыойскому району" (зарегистрировано в Реестре государственной регистрации нормативных правовых актов № 3987)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перечень автомобильных дорог районного значения по Жылыойскому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"Перечень автомобильных дорог районного значения по Жылыойскому району" к указанному постановлению: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правый верхний угол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редакций: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"Приложение к постановлению акимата Жылыойского района 25 октября 2017 года № 410";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Жылыойского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5" w:id="7"/>
      <w:r>
        <w:rPr>
          <w:rFonts w:ascii="Times New Roman"/>
          <w:b w:val="false"/>
          <w:i w:val="false"/>
          <w:color w:val="000000"/>
          <w:sz w:val="28"/>
        </w:rPr>
        <w:t>
       "СОГЛАСОВАНО"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Государственное учрежение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"Управление пассажирского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транспорта и автомобильных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дорог Атырауской области"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февраля 2023 года № 64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Жылыойского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2017 года № 410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автомобильных дорог районного значения по Жылыойскому району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протяженность, километр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"Құлсары-Теңіз-Прорва"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"Қаратон – Терең Өзек"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Тұрғызба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поселку Жаңа Қаратон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Қосшағыл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Дорога "Құлсары-Ақкиізтоғай"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Шоқпартоғай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населенному пункту Қарағай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Подъездная дорога к селу Майкөмген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249,27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