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049c" w14:textId="bd50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Жылыойского районного маслихата от 25 сентября 2019 года № 38-3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сентября 2023 года № 6-12. Зарегистрировано в Департаменте юстиции Атырауской области 22 сентября 2023 года № 5080-06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района" от 25 сентября 2019 года № 38-3 (зарегистрировано в Реестре государственной регистрации нормативных правовых актов за № 4506)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"Социальная поддержка оказывается один раз в год за счет средств бюджета в размере 5 (пять) месячных расчетных показателей.".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