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2606" w14:textId="80d2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21 ноября 2023 года № 268. Зарегистрировано в Департаменте юстиции Атырауской области 24 ноября 2023 года № 5099-06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акимат Махамбетского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__________________А. Муханбеталиев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___________________2023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 № 268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Ортакшыл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Енбекшил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Есбол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Бейбарыс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Сарайшык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Жалгансай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Сарытогай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Актогай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Ө.Атамбаева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Тандай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Бала Ораз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Кеңөріс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Есмахан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Томан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КЕ-МХ-19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через реку Урал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