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f1cf" w14:textId="6e7f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Махамбетского районного маслихата от 7 апреля 2023 года № 18 "Об утверждении ставок туристского взноса для иностранцев на 2023 год по Махамбетскому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15 декабря 2023 года № 83. Зарегистрировано в Департаменте юстиции Атырауской области 20 декабря 2023 года № 5109-06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7 апреля 2023 года № 18 "Об утверждении ставок туристского взноса для иностранцев на 2023 год по Махамбетскому району" (зарегистрированное в Реестре государственной регистрации нормативных правовых актов под № 4995-06).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