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8cb1" w14:textId="bcb8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27 апреля 2023 года № 8-VIII. Зарегистрировано Департаментом юстиции Атырауской области 3 мая 2023 года № 5006-06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Исатайскому району в сумме 19,66 тенге за 1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