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9d39" w14:textId="d7d9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Кызылкогинского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28 сентября 2023 года № 8-4. Зарегистрировано в Департаменте юстиции Атырауской области 29 сентября 2023 года № 5087-06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Кызылкогинский районный маслихат VIII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районного маслихата от 21 января 2008 года № IV-2 "Қызылқоға ауданында аз қамтылған отбасыларына (азаматтарға) тұрғын үйді ұстауға және коммуналдық қызметтерді тұтынуға төлем төлуге тұрғын үй көмегін көрсету қағида туралы" (зарегистрирован в государственном Реестре нормативных правовых актов за № 4-5-92);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районного маслихата от 24 апреля 2009 года № Х-10 "Аудандық мәслихаттың 2008 жылғы 21 қаңтардағы № IV-2 "Қызылқоға ауданында аз қамтылған отбасыларына (азаматтарға) тұрғын үйді ұстауға және коммуналдық қызметтерді тұтынуға төлем төлеуге тұрғын үй көмегін көрсету қағида туралы" шешіміне өзгерістер мен толықтырулар енгізу туралы" (зарегистрирован в государственном Реестре нормативных правовых актов за № 4-5-109).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Кызылкогинского районного маслихата (К. Кумаров).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