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16d6" w14:textId="cdf1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Кызылкогинского районного маслихата от 4 июля 2023 года № 5-2 "Об утверждении ставок туристского взноса для иностранцев на 2023 год по Кызылкогинскому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13 декабря 2023 года № 10-3. Зарегистрировано в Департаменте юстиции Атырауской области 20 декабря 2023 года № 5114-06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4 июля 2023 года № 5-2 "Об утверждении ставок туристского взноса для иностранцев на 2023 год по Кызылкогинскому району" (зарегистрировано в Реестре государственной регистрации нормативных правовых актов № 5064-06).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