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760f" w14:textId="3737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Индерскому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6 июня 2023 года № 22-VIII. Зарегистрировано в Департаменте юстиции Атырауской области 13 июня 2023 года № 5036-06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населения на сбор, транспортировку, сортировку и захоронение твердых бытовых отходов по Индерскому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Индерского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22-VIII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Индерскому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