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d640" w14:textId="b71d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18 сентября 2023 года № 139. Зарегистрировано в Департаменте юстиции Атырауской области 27 сентября 2023 года № 5084-06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(зарегистрированное в Реестре государственной регистрации нормативных правовых актов за № 11148),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8 апреля 2021 года № 63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Макатского района" (зарегистрированное в Реестре государственной регистрации нормативных правовых актов за № 4920).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139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Макатского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С.Мұқашев, перед рестораном "Қазына"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Н.Шағырова, перед коммунальным государственным учреждением "Средняя школа имени Мусы Баймуханова" отдела образования Макатского района Управления образования Атырауской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коммунальным государственным учреждением "Детско-юношеская спортивная школа Макатского района" Управления физической культуры и спорта Атырауской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С.Әлиев, перед домом №90/1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улица А.Жұмашева, перед супермаркетом 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микрорайон Болашак, перед парком "Жастар"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Мұнайшы газеті, перед магазином "Дильназ"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"Дильназ"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Бостандық, перед игровой площадкой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микрорайон Ынтымақ, перед магазином "Айбар"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"Айбар"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перед домом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Ж.Жұмағалиева, возле игровой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С.Сәбетов, перед магазином "Аянат"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Телішевтер, перед зданием "Вахта 40"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С.Бекжанов, перед магазином "Ернар"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"Ернар"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Ғ.Сүлейменова 100, Центральная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А.Мантаев, перед домом №194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Ж.Мұқтанов 233,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рынком "Айгүл"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"Айгүл"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улица Қ.Сейітов, рядом с детской площадкой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улица Х.Аухатов, рядом с детским парком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Байгетобе, перед государственным учреждением "Аппарата акима сельского округа Байгетобе"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