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130" w14:textId="d540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февраля 2023 года № 25. Зарегистрировано Департаментом юстиции Туркестанской области 21 февраля 2023 года № 6245-13.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субсидий на развитие семеноводства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субсидий на удешевление стоимости удобрений (за исключением органических удобрений)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развитие семеноводства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требуемых денежных средств на субсидирование развития семеноводства, тысяч тенге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второй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действующего вещества в удобрений,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аммиачно-нитратное с содержанием азота 33,5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21N+24S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B-0,018,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-не менее 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марок: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не менее 6;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2-5; P2O5 – 0,66–1,6;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2–5; S – 0,65–1,65,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N-26,8, CaO-31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карбамидный- 9,8, P2O5-18, K2O-18, MgO-3,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SO3-27,5, B-0,025, Cu-0,01, Fe- 0,07,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K2O-13,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K2O-31, MgO-2,5, SO3-27,5,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K2O-31, MgO-2,5, SO3-27,5,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20, N-5,5, B-1,5, Zn-0,1,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MgO-2,7, SO3-20,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- 15, Mn - 1,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N-3,9, Mg-9,15, Cu-3,0, Mn--9,1, Zn-4,9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5,5, полисахариды – 7,0, N – 4,5, Р2О5 – 5,0, К2О – 2,5, MgO - 1,0, Fe – 0,2, Mn – 0,2,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3,0, SO3 –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4,0, N – 4,0, Р2О5 – 10,0, SO3 –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- 2,0, 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7,0, N – 5,5, Р2О5 – 4,5, К2О – 4,0, SO3 – 2,0, MgO - 2,0, Fe – 0,3, Mn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0,6, Cu -0,4, B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6,0, N – 1,2, SO3 – 8,0, MgO - 3,0, Fe – 0,2, Mn – 1,0, Zn – 0,2, Cu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SO3-2,0, MgO-2,5, Fe-0,03,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SO3-4,2, MgO-2,0, Fe-0,7, Mn-0,7, Zn-1,1, Cu-0,6, B-0,4, Mo-0,003,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 Fe-0,5, Mn-0,5, Zn-0,5, Cu-0,1, B-0,5, Mo-0,005,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SO3-4,5, MgO-2,0, Fe-0,8, Mn-1,1, Zn-1,0, Cu-0,9,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SO3-1,0, MgO-2,0, Fe-0,3, Cо-0,002, Mn-0,4, Zn-0,5, Cu-0,2, B-0,5, Mo-0,036,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Fe-0,3, Cо-0,002, Mn-0,6, Zn-0,65,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B-0,4, Mo-0,005,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 Fe-0,2, Mn-0,65, Zn-0,5, Cu-0,2, B-0,5, Mo-0,005, Ti-0,02, Na2O-3,0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Zn-1, аминокислоты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- 6,5, экстракт морских водорослей - 4, органическое вещество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Zn-1, Со - 0,5, Mo-1, аминокислоты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- 6,5, экстракт морских водорослей - 4, органическое вещество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- 4, Fe-0,1, Cu-0,1, Mo-0,02, Co-0,01, аминокислоты - 10, органические вещества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Mn-1, B - 0,3, S-2,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Zn-0,15, Mn-0,3, В - 0,05, S - 4,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аминокислоты - 14,4, органическое вещество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B-0,2, экстракт морских водорослей - 10, органическое вещество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- 10, B-1, Mo-0,5, аминокислоты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- 0,05, B - 0,14, Mg - 0,7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- 0,02, Ca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К-1, гуминовый экстракт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Са-10, гуминовые вещества - 37, гуминовые экстракты (фульвокислоты)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 Zn - 0,7, Mn - 0,7, B - 0,1, Fe - 3, Cu - 0,3, Mo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В этаноламин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Са - 10, B - 0,2,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Zn - 8,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- 2,5, Fe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- 0,9, К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 - 0,1, Fe - 0,1,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- 17, K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Р-0,1, К-2,5, органические вещества - 35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вещества- 50, Общий азот (N)-1, Общий калий (K2O)- 3,5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S-11, B-0,5, Zn-1,7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- 3,0, K2O - 8,0, C - 8,0,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 (LSA), B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Cu-0,3(LSA), Fe-6,8 (LSA), Mn-2,6 (LSA), Mo - 0,2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 (LSA), B-1,2, Cu-0,8 (LSA), Fe-0,6 (LSA), Mn-0,7 (LSA), Mo - 1,0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-8,5, B-0,5, Fe-4,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 К2O-30, MgO - 2, B-0,02, Cu-0,005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Р205-18; К2O-18, MgO - 3, SO3- 6, B-0,02, Cu-0,005 (EDTA), Fe-0,07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SO3-25, B-0,02, Cu0,005 (EDTA), Fe-0,07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АЗОТ), P2O5-17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 (Aminosit 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Fe-0,05, Zn-0,2, B-0,1, Mn-0,2,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Zn-0,02, B-0,15,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(N-4,7, В-11,0)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MgO-2,04, So3-4,62, Cu - 0,95, Fe - 0,78, Mn-1,13, Zn-1,1,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MgO-1,92, SO3-2,02, Cu - 0,3, Fe - 0,35,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Mn-0,68, Zn-0,6,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 - 30, Mn - 5, Zn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N- 9, CaO - 10, MgO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Р2О5 - 5, К2О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Р2О5 - 30,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Сu - 3, аминокислота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C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P205-5, MgO-5, B-0,2,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P2O5 - 30, Mn - 5, Zn - 5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 - 5,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P2O5 - 33, Zn -10.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N- 3, P2O5 - 27, K2O - 18,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Cu - 0,02, Mn - 0,02,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- 3, MgO- 7, Zn- 2, Mo-0,05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N- 12, SO3 - 65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- 25, ЅО3- 42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N- 4, P2O5 - 8, K2O - 16, Mg - 2, B- 0,02, Cu - 0,05, Fe- 0,1,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- 0,05, Mo-0,005,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C - 33,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P2O5 -45, K2O –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0,5, Cu – 0,5, Fe – 1, Mn – 1, Mo – 0,3,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P2O5 -52, K2O –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- 13, P2O5 -6, K2O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CaO- 8,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P2O5 -5, K2O –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P2O5 -30, K2O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- 16, P2O5 -8, K2O – 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P2O5 -18, K2O – 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P2O5 -10, K2O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P2O5 -20, K2O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P2O5 -20, K2O –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P2O5 -5, K2O – 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P2O5 -8, K2O – 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P2O5 - 40, K2O – 40,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P2O5 - 35, K2O - 20,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MgO-9, B-0,5, Cu-1,5, Fe-4,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S-0,53, Cu-0,13, Zn-0,40, Fe-0,16, Mn-0,08, B-0,23, Mo-0,08,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Cu:0,06, Zn:0,13, В:0,016, Mn:0,05, Fe:0,03, Mo:0,05, Со:0,001, Se:0,001, N:27, P2О5:2, K2О:3, SО3:1,26,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К2О – 5,0; MgO – 2,46; SO3-0,35, Cu-0,37; В-0,37, Fe – 0,07; Mn- 0,04; Zn-0,21, Мо - 0,002; аминокислоты – 2,86; органические кислоты – 2,30; моносахариды-0,00403, фитогормоны – 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–11,1; P2O5 - 4,03; К2О - 6,47; SO3 – 0,02; Cu – 0,01; В – 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0,02; Mn- 0,01; Zn – 0,01; аминокислоты – 3,0; органические кислоты – 0,7; полисахариды – 0,00388; фитогормоны – 0,00044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3,98; MgO – 4,53;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3,91; Cu – 0,51; В – 0,51; Fe – 0,60; Mn- 0,94; Zn – 0,50; Мо - 0,002; аминокислоты – 5,19; органические кислоты – 5,30; полисахариды – 0,00379; фитогормоны – 0,00043; гуминовые кислоты – 0,25, фульвокислоты – 0,045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В-10,95; аминокислоты – 1,5; моносахариды – 0,00368; фитогормоны – 0,00042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Mn-10,84; N- 2,66; SO3-4,41; аминокислоты – 1,39; органические кислоты – 7,20; моносахариды – 0,00329; фитогормоны – 0,00038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5,40; SO3 – 2,66; Cu – 5,65; аминокислоты – 2,68; органические кислоты – 6,20; моносахариды – 0,00397; фитогормоны – 0,00045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8,86, MgO – 0,71; SO3 – 0,77; СаО – 15,0; Cu-0,02; В – 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0,21; Mn - 0,11; Zn – 0,02; аминокислоты – 0,78 ; органические кислоты – 0,10 ; полисахариды – 0,00347 ; фитогормоны – 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4,53, Р2О5 – 30,00; В – 0,51; Zn – 0,51; SO3 – 0,25; аминокислоты – 0,08; органические кислоты – 4,5; полисахариды – 0,00365; фитогормоны – 0,00042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3,34, SO3 – 0,25; В – 0,50 литр; Мо – 3,00; Zn – 0,50; аминокислоты – 4,26; органические кислоты – 16,5; полисахариды – 0,00417; фитогормоны – 0,00048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N-1,7, MgO – 0,1; SO3 – 0,08;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Cu-0,015; В – 0,01; Fe –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Mn- 0,02; Мо – 0,006; Zn – 0,02; Р2 О5 –1,0; К2О–1,1, Si-0,004;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0,004; аминокислоты – 35,0 моносахариды – 0,1 ; фитогормоны – 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, Р2 О5 – 18,0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–18,0 ; MgO–0,015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0,015 ; В – 0,022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0,038 ; ; Fe – 0,07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; Мо – 0,015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0,015 ;, Si–0,015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– 0,0015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5,0, Р2 О5 – 20,0; К2О –5,0 ; MgO–0,010 ; SO3 – 0,010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0,020; Cu – 0,040;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0,070; Mn – 0,035;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0,010; Zn – 0,010,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Si–0,010; Co – 0,001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9,0, Р2 О5 – 18,0; К2О –9,0 ; MgO–0,012 ; SO3 – 0,012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0,018; Cu – 0,035;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0,065; Mn – 0,028;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Мо–0,012; Zn – 0,012; Si–0,012; Co – 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 P2O5-40 K2O-5,48 B-4,5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Zn-14,6 Mo-0,5 MgO-6,56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 Fe-14 S-7,95 Cu-7,6,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 P2O5-20,3 K2O-13,7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B-5,1 Zn-5,6 Mo-0,06 Co-0,01 MgO-8,2 Mn-8,13 Fe-1,0 Cu-1,6,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 MgO-8,36 Mn-7,0 S-10,7, Mo-4,0,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 Cu-5,4 Zn-5,3 Mo-1,3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Mn-2,43, CaO-3,41 Fe-3,85,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K-0,15, Mg-0,05, B-0,05,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SO4-5, N-0,25, P-0,5, K-0,2,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Si-0,56, SO4-2, N-0,25, P-0,65, K-3,5, Mg-0,04, B-0,05, Cu-0,15,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Si-0,56, SO4-1,5, N-0,25, P-0,5, K-0,15, Mg-0,05, B-1,1,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Mn-0,05, Zn-0,05,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N-7,5; P2O5-10,7; SO3-7,5;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Cu-1,77; Mn-1,1; Zn-1,79;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B-0,71, Cu-0,015, Fe-0,031,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B-0,3; Cu-0,5; Fe-1; Mn-1,5;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CaO-15; MgO-2; B-0,05; Cu-0,05; Fe-0,05; Mn-0,1;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- 80,0-90,0, K2O-9,0, S-3,0. Fe-0,01-0,20, Mn-0,01-0,12, Cu-0,01-0,12, Zn-0,01-0,12, Mo-0,005-0,015, Se-0-0,005, B-0,01-0,15,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– 80,0-90,0, K2O-5,0-19,0, S-3,0. Fe-0,01-0,20, Mn-0,01-0,12,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Cu-0,01-0,12, Zn-0,01-0,12,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Se-0-0,005,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B-0,01-0,15, Co-0,01-0,12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– 40,0-45,0, K2O-5,0-19,0, S-1,5. Fe-0,005-0,1, Mn-0,005-0,06,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Cu-0,005-0,06, Zn-0,005-0,06, Mo-0,003-0,008, Se-0-0,002,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B-0,01-0,15, Co-0,005-0,06,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N-0,1-16,0, P-0,1-24,0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Р2О5 - 0,013, К2О - 0,33,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Na2O - 0,23, Zn - 0,00005,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- 0,0001, Mn - 0,00001,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- 0,032, CaO - 0,00001,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углеродод 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NO3-N-10,4; NH4-N-7,6; Р2О5-18; K2O-18; B-0,04;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NO3-N-12, NH4-N-8, P2O5-10, K2O-20,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NO3-N-7,5; Р2О5-31; K2O-15; B-0,04;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NO3-N-1,5, NH4-N-8,5 P2O5-40, K2O-10,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орг.-33, углеродод -15, N-1,5, K2O-2,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орг.-25, K2O-6, альгиновая кислота-0,5,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Р2О5-40; K2O-40; B-0,04;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Cu-0,005; Fe-0,1; Mn-0,05;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NO3-N-11; Р2О5-6;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K2O-40; B-0,03; Fe-0,03;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Р2О5-42; K2O-11; B-0,02;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Fe-0,03; Mn-0,03; Mo-0,01;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NO4-N-4; NO3-N-3;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NH2-N-11; Р2О5-18; K2O-18;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B-0,01; Fe-0,03; Mn-0,03;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орг.-45, углеродод -16, N-2,3, аминокислоты - 4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орг.-70, углеродод -19, N-5,6, аминокислоты - 34, максимальная влажность - 20,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орг.-35, углеродод -19, N-1,5, K2O-2,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орг.-45, углеродод -19, N-2,8, K2O-5,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углерод-15, N-3,5, аминокислоты-13,5,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аминокислота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В-0,5;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 Fe-0,03 Mn-0,05;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Si-17-22; Fe-1-4; Cu-0,05-0,1; Zn-0,05-0,1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Zn-0,01, Mo-0,005,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B-0,7,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Zn-0,01, Mo-0,007,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Cr-0,0001, Ni-0,002, Li-0,0005, Se-0,0002, БМВ-гуматы калия, фитоспорин-М (титр не менее 2x10 живых клеток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Mn-0,02,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Zn-0,01, Mn-0,04, Mo-3,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MgO-1,30, Cu-0,60, Zn-1,20,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MgO-0,25, Cu-0,10, Zn-0,25,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Аминокислоты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B-2,1, Zn-0,7,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K2O-35,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K2O-17,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K2O-17,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Cu-0,6,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P2O5(фосфит)-20,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Cu-0,1,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S-1,7, Fe-0,1, B-0,1, Mo-1,5, Cu-0,4,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S-9,7,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S-4,8,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Mo-1,5, Cu-0,8, Zn-0,8, Mn-0,9, 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Mg - 0,015, Ca - 0,076, Cu - 000,214,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- 0,443, Mn - 0,00457,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- 0,0022, В - 0,000667,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(75) в том числе Фосфор (Р2О5) - 11,9-14,1(), монокалийфосфат, в том числе Калий (К2О)-14,56 3,9-6,1(), Экстракт морских водорослей Ascophyllum nodosum GA142- в том числе Свободные аминокислоты - 25,0, вода - 50,43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- 1,5, Р2О5 на сухом веществе - 1,5, К2О на сухом веществе - 1,5, общее органическое вещество на сухом веществе - 75-80, общий гуминовый экстракт (ОГЭ) на сухом органическим веществе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- 1,2-1,7, общее органическое вещество на сухом веществе - 80-85, общий гуминовый экстракт (ОГЭ) на сухом органическим веществе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, N аммиачный - 3,3 , N карбамидный - 1,7 , Р2О5 - 20 , К2О - 5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К2О - 1,88, MgO - 1,7, B - 0,1, Cu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N-3, MgO-7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- 6,6, Cu - 2,22, Mn - 7,75,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S - 2,3,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S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 Zn-0,5, Mycorrhiza propagules 100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 Zn-0,5, Mycorrhiza propagules 20 колоний/миллилитр, Trichoderma 2^10 спор/миллилитр, бактерий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 Zn-0,5,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- 2, P2O5 - 1,83, К2О - 1,2, экстракт морских водорослей Ascophyllum nodosum A142, в том числе свободные аминокислоты - 46,5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SO3 - 7,1, MgO - 3,5, Бороэтаноламин &lt;5, в том числе B - 2,07, N (в том числе органический) - не менее 1,7, Mo - 0,02, экстракт морских водорослей, в том числе свободные аминокислоты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B - 3,3,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- 8, в том числе аммонийный - 8, Р2О5 - 31,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- 4, экстракт водорослей - 4, альгиновая кислота - 0,033, маннитол - 0,12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- 6,3, N органический - 2,1, органический углерод - 8,4, аминокислоты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Р2О5 - 32, К2О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- 1,8, N амидный - 0,2, В - 0,5, Cu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Mg-1,5, S-4, B-0,16, Fe-3,5, Mn-0,75, Zn-0,75,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Mo-0,003, экстракт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водорослей-4, гуминовые кислоты-1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- 4, органическое вещество - 5, гуминовые и фульвокислоты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 MgO - 0,04, B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Р2О5 - 3,7, К2О - 5,8, Mo-0,13, Se-0,043 миллиграмм/кубический дециметр, коллоидное серебро 500 миллиграмм/литр+полигексаметиленбигуанид гидрохлорида 100 м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MgO-2, B-0,0070, Cu-0,0015, Fe-0,0100, Mn-0,0150, Mo-0,0015,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N-26,6-31,48; MgO-2,8-3,48;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Fe-0,017-0,38; SO3-0,22-2,07;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B-0,017-0,38; Cu-0,17-0,38;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Zn-0,009-0,38; Mn-0,24-1,014; Co-0,002-0,008; Mo-0,002-0,012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- 4,16-6,66, Р2О5 - 5,83-6,66, К2О - 3,75-4,58, SО3 - 3,33-4,16, Fe - 0,5-0,83, В - 0,5-0,83,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- 0,66-0,83, Zn - 0,66-0,83,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- 0,5-0,83, Мо - 0,008-0,016, Со -0,004-0,008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- 9,5-11,5, N - 3,7-5,2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N-3,07-4,61, B-6,15-9,23,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Mo-0,38-1,15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N-1,6-3,2, Zn-8,0-10,0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- 30; P - 2,5; K - 4,2; Mn - 0,05; Mg - 0,5; Mo - 0,1; Co - 0,05;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- 2,5; Cu - 0,2; B - 0,05;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- 0,3; Se - 0,05; Fe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- 3; P - 7; K - 15; S - 5; Mg - 2; Zn - 0,1; Cu - 0,2; Fe - 0,1;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- 0,05; Mo - 0,05; B 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- 4; P - 7; K - 1; S - 9,5;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- 2,3; Zn - 2,5; Fe - 0,4;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- 0,4; Mo - 0,2; Cu - 2;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- 0,11, Ni - 0,0006; аминокислоты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- 7; P - 0,6; K - 4; S - 15;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- 2,5; Zn - 3,4; Cu - 3,8;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- 0,6; Mo - 0,7; V - 0,09;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- 0,4; Со - 0,2, Ni - 0,02;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 - 0,06; B - 0,60; Se - 0,02;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- 0,12; аминокислоты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- 15;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- 25; Cu - 0,9; Zn - 0,9; Fe - 0,2; Mn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- 10; K - 10; Cu - 0,9; Zn - 0,9; Fe - 0,2; Mn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- 10,9; Mo - 0,5; Cu - 0,1;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- 0,1; Fe - 0,1; Mn - 0,1; моноэтаноламин - 17,4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- 20;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- 20;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- 15; K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нитрат азота-1,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гумино-фульвовая кислота-35, органическое вещество-25,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Zn-8, Cu-2, pH-8,5-10,5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B - 6, Mo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Cu - 1, органическое вещество - 55,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S - 21, SO3 - 52,5,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Fe - 0,02, Mn - 0,012,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- 0,004, Cu - 0,004,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Zn - 4, Mn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Cu - 1, Zn - 3, Mn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Zn - 5, Mn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экстракт морских водорослей - 99,5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 P - 30, K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L-a-Аминокислоты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- 5,9, P - 19, S - 5,3, 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- 18-23, Mg - 10-13, S - 2,5-4,8, N - 0,1-0,4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- 50, фосфатмобилизующий компонент - 50,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- 20, N - 4, органическое вещество - 20, экстракт морских водорослей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- 1, Fe - 3, Mn - 0,7, Zn - 1,6, В -0,3, Mg - 0,7, S - 1, К - 5, органическое вещество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Р2О5 - 3, К2О - 6, Fe - 1,6, Cu - 0,8, Zn - 1,2, Mn - 0,4, органическое вещество - 15, альгиновая кислота - 1,4, экстракт морских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Zn - 10, экстракт морских водорослей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Р2О5 - 2,5, К2О - 6, органическое вещество - 5, альгиновая кислота - 1, экстракт морских водорослей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- 15, N - 5, Mg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- 0,35,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Р2О5 - 12, К2О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- 0,15, Fe - 0,11, Мо - 0,5 грамм/литр, Cu - 0,21 грамм/литр, Zn - 0,02, Mn - 0,06, Mg - 0,11, В - 0,01, Со - 0,002,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Zn - 12, S - 4, Mg - 1,6,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CaO-14, MgO-2,80, B-0,14,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CaO-14, MgO-2,80, B-0,14,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N-3,72, P2O5-11,08, K2O-4,08, Zn-0,50, Mn-0,20, B-0,20,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Mo-0,02, Fe-0,09, свободные аминокислоты-5,76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N-8,06, органическое вещество+стимуляторы-13,40, свободные аминокислоты-5,76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N-6,40, B-0,38, Mo-0,21, свободные аминокислоты-0,21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B-0,38, Cu-0,15, Fe-5,10,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Mn-2,50, Mo-0,10,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N-3,46, K2O-1,96, В-1,15,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Mo-0,11, свободные аминокислоты-11,55, экстракт водорослей-9,47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N-10,36, Р2О5-14,24, K2O-3,88, MgO-0,38, В-0,14, Mn-0,97,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Zn-0,67, свободные аминокислоты-10,61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 свободные кислоты-10,61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Cu-2,24, Fe-2,56, Mn-0,96,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- 2, органические кислоты-14, аминокислоты-0,15, N-3,5, P2O5-3,5, K2O-5,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6+ Лимонная кислота С6H8O7, 5 Дигидроортофосфат кальция Са(H2PO4)2, 5+ Этилендиаментетра-уксусной кислоты динатриевая соль 2 водная (ЭДТА) Na2-EDTA * 2 H2O, 3,5 + марганец (II) хлорид тетрагидрат MnCl2 * 4H2O, 3,2 + натрия нитрат NaNO3, 2+ железа хлорид гексагидрат FeCl3 * 6H2O, 2+борная кислота H3BO3, 1 + Меди (II) нитрат тригидрат Cu(NO3)2* 3H2O, 0,2+ Молибдат аммония тетрагидрат (NH4) 6Mo7O24*4H2O, 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К-0,65; Mg-0,03, Na-0,01,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P-0,002, Bacillus spp.. Trichoderma spp и другие ростостимулирующие бактерии, КОЕ/миллилитр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N-1,43, K2O-6,2, Na-5,2,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P2O5-238 миллиграмм/килограмм, SO3-681 миллиграмм/килограмм,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CaO-939 миллиграмм/килограмм,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мг/га, Al-76 мг/га,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N-0,19, P2O5-0,025, K2O-1,52, S-26, CaO-8,2, MgO-0,9,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B-0,8, Cu-0,5, Fe-5,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N-NO3-1,7, N-NH4-7,7,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N-NH2-3,6, P- 40, K-13, Fe -0,05, Mn- 0,03, Zn -0,1, B- 0,01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N-NO3- 5, N-NH4-3,48,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N-NH2-8,77, P- 7,23, K-24,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-0,05, Mn- 0,03, Zn-0,1, B-0,01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N-NO3-5, N-NH4-5,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N-NH2-10, P- 20, K-20, Fe -0,05, Mn- 0,03, Zn-0,1, B-0,01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Fe - 0,05, Mn - 0,03, Zn - 0,01, B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N-10, карбамидный N-NO4O-10, K2O-45, Fe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- 0,03, B-0,01,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K2O-55,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Zn-0,1,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P2O5-25, Zn-5, pH-1-3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SO2-42, pH-7-9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вещества-16, органический карбонат-10, свободная аминокислота-10,2, гуминовая и фульвовая кислоты-10, N-0,5, органический N-0,5, K2O-1,5, Mg-0,6, Mn-0,1, Mo-0,1, Zn-0,14,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Ca-15, Mn-0,5, Zn-0,5, общая аминокислота-5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 B-0,5,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Ca-15, B-0,5, pH-1-4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N-32, карбамид азота-16, азот аммония-8, нитрат азота-8,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N-1,8, Cu-1, Fe-2,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Mo-0,10,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карбамид азота-8,8, нитрат азота-2,4, аммоний азот-4,8, P2O5-16, K2O-12,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B-0,05, Cu-0,06, Fe-0,15,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K2O-14,50, MgO-4,35, 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Fe-1,45, Mn-2,18, Mo-0,015,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SO3-69,3,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MgO-4,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грамм/килограмм+аминокислоты, 100-120 грамм/килограмм+калий К20, 40-60 грамм/килограмм+микроэлементы,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- 10, соли фульвовых кислот - 2,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- 8, соли фульвовых кислот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- 16, соли фульвовых кислот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- 1,5, Cu - 0,5, Mg - 2,1,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- 0,65, Fe - 1,35, Zn - 0,3, фульвовые 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Р2О5 - 25, К2О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 - 2, K - 2,5, Mg - 3, S - 6-7, B - 0,28, Fe - 0,32, 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-19, P-19, K-19, Mg-0,10,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S-0,19, Fe (EDTA)-0,10, Mn(EDTA)-0,05, Zn (EDTA)-0,015, Сu (EDTA)-0,012, B- 0,02,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-15, P-7, K-30, Mg-0,20,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S-0,19, Fe (EDTA)-0,10, Mn(EDTA)-0,05, Zn-(EDTA)-0,012, Сu (EDTA)-0,012,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B- 0,045,Mo-0,056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P-5; K-40; Mg-0,9;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MgO-1,5; S-4; SO3-10,2; B-0,02; Cu-0,1; Fe-0,2; Mn-0,1; Mo-0,01;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P-18; K-18; Mg-0,9;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MgO-1,5; S-2,9; SO3-0,3; B-0,02; Cu-0,1; Fe-0,2; Mn-0,1;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P-46; K-8; Mg-0,8;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MgO-1,4; S-2,1; SO3-5,3; B-0,02; Cu-0,1; Fe-0,2; Mn-0,1;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12, Органический азот (N) 3,4 Амидный азот (N) 8,6, Органическое вещество 20,5, Водорослевая суспензия: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17,5, Органический азот (N) 0,5 Амидный азот (N) 7, формальдегид 10, оксид магния (MgO) 2,5, оксид серы (SO3) 5, углеродод органический (С)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 Свободные аминокислоты (пролин, глутаминовая кислота, глицин, триптофан, бетаин) - 25,4 Органический азот (N) 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 Оксид калия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 Азот мочевины (N) 3 Фосфорный ангидрид (P2O5) 21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 - 2, K - 2,5, Mg - 3, S - 6-7, B - 0,28, Fe - 0,32, 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30; Общий Азот (N) – 6; Водорастворимый Пентоксид Фосфора (P2O5) – 1; Водорастворимый Оксид Калия (К2О) –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10, в том числе Аммонийный Азот (NH4) – 10; Водорастворимый Пентоксид Фосфора (P2O5) – 52; Водорастворимый Оксид Калия (К2О) – 10;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20, в том числе Нитратный Азот (NO3) – 2, Амидный Азот (NH2) – 14, Аммонийный Азот (NH4) – 4; Водорастворимый Пентоксид Фосфора (P2O5) – 20; Водорастворимый Оксид Калия (К2О) – 20;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25, в том числе Амидный Азот (NH2) – 12, Аммонийный Азот (NH4) – 13; Водорастворимый Пентоксид Фосфора (P2O5) – 5; Водорастворимый Оксид Калия (К2О) – 5;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10, в том числе Нитратный Азот (NO3) – 4, Амидный Азот (NH2) – 4, Аммонийный Азот (NH4) – 2; Водорастворимый Пентоксид Фосфора (P2O5) – 10; Водорастворимый Оксид Калия (К2О) – 40; Железо (Fe) в хелатной форме (EDTA) – 0,02; Марганец (Mn) в хелатной форме (EDTA) – 0,01; Цинк (Zn) в хелатной форме (EDTA) – 0,002; Медь (Cu) в хелатной форме (EDTA) – 0,002; Водорастворимый Бор (В) – 0,01;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2; Общий Азот (N) – 3,2; Водорастворимый Бор (В) –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3, в том числе Амидный азот (NH2) – 3; Водорастворимый Пентоксид Фосфора (P2O5) – 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Не-ионный ПАВ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15; Водорастворимый Диоксид Калия (SiO2)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4; Общий Азот (N) – 4; Водорастворимый Пентоксид Фосфора (P2O5) – 8; Водорастворимые Оксид Калия (К2О) – 3; Полисахариды – 15; Железо (Fe) в хелатной форме (EDDHA) – 0,1; Цинк (Zn) в хелатной форме (EDTA) – 0,02; Водорастворимый Бор (В) – 0,03, Цитокинины –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4; Общий Азот (N) – 4; Водорастворимый Пентоксид Фосфора (P2O5) – 6; Водорастворимый Оксид Калия (К2О) – 2; Полисахариды – 12; Железо (Fe) в хелатной форме (EDTA) – 0,4; Марганец (Mn) в хелатной форме (EDTA) – 0,2; Цинк (Zn) в хелатной форме (EDTA) –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 удобрений)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6 500 000,0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