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a086" w14:textId="6a9a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составным частям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Туркестанской области от 28 апреля 2023 года № 2/26-VIII и постановление акимата Туркестанской области № 92 от 12 мая 2023 года. Зарегистрированы Департаментом юстиции Туркестанской области 19 мая 2023 года за № 6287-13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административно-территориальном устройстве Республики Казахстан", с учетом мнения населения города Туркестан и на основании заключений Республиканской ономастической комиссии при Правительстве Республики Казахстан от 28 декабря 2018 года, от 7 декабря 2021 года и от 20 июня 2022 года,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проспектам города Туркестан следующие наименования: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проспекту в 5-ом строительном участке условной № 40-ой улицы в новом микрорайоне проспект Шәмші Қалдаяқов;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проспекту проспект Есім хан.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улицам города Туркестан следующие наименования: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80 улица Күйбасар;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167 улица Дәстүр;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216 улица Майлытоғай;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30 в административно-деловом центре города Туркестан улица Аднан Мендерес.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Туркестанской области и решения маслихата Туркестанской области возложить на курирующего заместителя акима Туркестанской области.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Туркестанской области и решение маслихата Туркестанской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Туркестанской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