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b14a" w14:textId="c0eb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13 июля 2015 года № 217 "Об утверждений норматива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15 июня 2023 года № 123. Зарегистрировано в Департаменте юстиции Туркестанской области 16 июня 2023 года № 6309-13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13 июля 2015 года № 217 "Об утверждений норматива субсидий на единицу закупаемой сельскохозяйственной продукции" (зарегистрировано в Реестре государственной регистрации нормативных правовых актов за № 3266)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13 июля 2015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сырого молока, тенге/килограмм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производство сливочного масла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производство сыра твердого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производство сухое молоко (цельное / обезжиренное)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