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8edae" w14:textId="6f8ed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упразднении некоторых населенных пунктов Созакского района Туркестанской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акимата Туркестанской области от 20 сентября 2023 года № 207 и решение маслихата Туркестанской области от 11 сентября 2023 года № 5/68-VIII. Зарегистрированы в Департаменте юстиции Туркестанской области 21 сентября 2023 года № 6349-13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учитывая мнения представительного и исполнительного органов Созакского района Туркестанской области, акимат Туркестанской области ПОСТАНОВЛЯЕТ и маслихат Туркестанской области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Упразднить село Какпансор сельского округа Созак и село Коныратарык сельского округа Жуантобе Созакского района Туркестанской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совместного постановления акимата Туркестанской области и решения Туркестанского областного маслихата возложить на курирующего заместителя акима Туркестанской области.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акимата Туркестанской области и решение Туркестанского областного маслихата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Туркестанской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Туркестанского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Абишов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