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00ba" w14:textId="f7c0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совместное решение маслихата Южно-Казахстанской области от 24 февраля 2012 года № 2/16-V и постановление акимата Южно-Казахстанской области от 15 марта 2012 года № 90 "Об установлении базовых ставок платы за земельные участки при их предоставлении в частную собственность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25 декабря 2023 года № 294 и решение маслихата Туркестанской области от 13 декабря 2023 года № 7/106-VIII. Зарегистрировано в Департаменте юстиции Туркестанской области 28 декабря 2023 года № 6439-13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Южно-Казахстанской области от 24 февраля 2012 года № 2/16-V и постановление акимата Южно-Казахстанской области от 15 марта 2012 года № 90 "Об установлении базовых ставок платы за земельные участки при их предоставлении в частную собственность по Туркестанской области" (зарегистрирован в Реестре государственной регистрации нормативных правовых актов за № 2073)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решению и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и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Туркестанской области и решение Туркестанского областного маслихата возложить на курирующего заместителя акима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2023 года №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7/106-VIII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и решению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2/16-V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на 1 квадратный метр земли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Ақын Жақып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Пакентай Арапов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Тақыркөл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көпір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Теміржолшы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Қожатоғай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Шөгірлі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Қабылсай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Бақырша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Борлысай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Қошқар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Шұқыршық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Алғабас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Үсіктас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Таңатар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Боралдай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Жоғарғы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О.Тайманов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Түйетас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Мыңбұлақ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Жарықбас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Бәйдібек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Ағыбет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Ағыбет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Жиенқұм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Жетісай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Асықата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Қазыбек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Құрбан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Таубай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Сәтпаев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Әбдіхалық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Мырзашоқы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Әл-Фараби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Әлімбетов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Молшылық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Қарасақал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Түркебай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Атажұрт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Халықтар Достығы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Ғ.Мұратбаев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Жетіқазына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Жағажай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Үтіртөбе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Жаңадәуір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Мақталы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Ш.Ділдәбеков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Күрішті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Әден-ата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Үшкөпір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Көрікті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Ағынсай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Алпамыс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Қауыншы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Біртілек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Біртілек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Шұқырсай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Қошқарата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Бесқұбыр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Қошқарата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Ұшқын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Ұшқын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Ұшқын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Қоралас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Жүзімдік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Жүзімдік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Бірлесу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28 Гвардия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Саңырау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Сарыжылға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С.Саттаров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Бақышсай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М.Горький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Ғ.Мұратбаев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дәуір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Көгерту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әскер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Қия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Құйған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тіршілік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Қосөткел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Құрөзек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Үш 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Қалғансыр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Байғабыл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Шопан 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Хантағы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Шоқтас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Қотырбұлақ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Байылдыр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Ащысай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Қарнақ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Құшата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Ақынтума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Шаштөбе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Жаңабазар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Жоғары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Қожамберді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Тілектес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Үлгілі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С.Рахымов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Көкібел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Жігерген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Жігерген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Тесіктөбе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Өгем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Шарапхана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Шарапхана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Майлыошақ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Қызылқия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Қызылсеңгір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Тұрбат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Өндіріс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Қарақозы Әбдәлиев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Қыдыр Мәмбетәлиев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Шанақ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Станция Шанақ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Ызабұлақ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Қарабау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Үшбұлақ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Қақпақ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Қақпақ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Иіржар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Иіржар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С.Рахимов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Азамат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Өргебас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Нұрлыжол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Фирдауси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Еңбекші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Т.Жайлыбаев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Нұрлытаң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Ж.Нұрлыбаев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Өнімкер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А.Қалыбеков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Төрткүл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Үлгілі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Қ.Пернебаев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Еркінабад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Қалшораев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Бескетік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Гүлістан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Мақтарал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Жеңістің 40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Елқоныс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Тұлпар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Көкпарсай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Кеңесшіл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Дербес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Бөржар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Ұялыжар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Ықыластемір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Қажымұқан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Қажымұқан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сеңгір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Қараспан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Төреарық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Шұбар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Тоқсансай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Аққойлы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Шұбарсу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Бөген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Бөген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Жеңіс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Төрткөл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Төрткөл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Елшібек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Қ.Спатаев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Самырат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Көксарай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Ызакөл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Қарақоңыр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станция Қарақоңыр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Қостүйін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Бестораңғыл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Қарғалы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Қоғам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Қоғам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Мыңшұқыр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Отырар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М.Шойманов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Көкмардан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Ақшоқат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Разъезд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Ұзынқұдық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Шәуілдір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Шәуілдір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Ақсукент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Нұржанқорған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Сиқым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Бескепе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Қайнарбұлақ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Қасымбек Датқа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Шіркін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Көлкент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Көлкент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Ақсуабад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Молдыбай Оразалиев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Шапырашты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Құтарыс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Құтарыс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Қарамұрт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Қарамұрт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Низамабад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Көктерек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Көктерек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Әлімтау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Әлімтау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Жайдақ 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Төнкеріс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 баба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Сөк-сөк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Дербісек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Дербісек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Тегісшіл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Тегісшіл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Құркелес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Құлтума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Ердәуіт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Қабланбек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Қабланбек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Ташқұлақ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 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Сіргелі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Шорнақ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Қосмезгіл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Егізқара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Бабайқорған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Құмайлықас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Үлгілі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Жүйнек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Шекербұлақ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Жүйнек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Оранғай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Құмтиын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Үшқайық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Нұртас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Сұлтанбек Қожанов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Жалаңтөс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Бершінтөбе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Қазақстанның 30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Ескі Иқан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Ескі Иқан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Иқан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Ибата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Шолаққорған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Шолаққорған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Жеткіншек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Қарақұр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Ақсүмбе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Созақ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Шақырық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Көкпансор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Қылты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Сызған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Көзмолдақ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Таукент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қанат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сельскйй округ Қыземшек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Қыземшек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Қоңыратарық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Жартытөбе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Аққолтық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Момынай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Жаңаұйым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Біркөлік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Қорған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Шұбарағаш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Нысанбек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Жоғарғы Ақсу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Мәдени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Бірінші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Бірінші мамыр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Бейнеткеш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Зағамбар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Көксәйек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Көксәйек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Жіңішке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Киелітас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Сұлтан 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Киелітас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Ақайдар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Кемеқалған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Әңгірата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Ұйымшыл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Қасқасу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Кеңесарық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Керегетас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Жоғарғы Қасқасу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Балдыберек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Төңкеріс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Қоғалы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Ұзын 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Рысқұл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Жанұзақ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Пістелі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Жабағылы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Жабағылы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115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Т.Рысқұлов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Шұқырбұлақ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Кемербастау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Күмісбастау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М.Жәрімбетов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Шарафкент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Үрбұлақ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Бақыбек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Қайыршықты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Мақталы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Шақпақ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Шақпақ баба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Келтемашат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Келтемашат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Дәубаба-1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Кершетас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Қоғалы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Дәубаба-2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Төрткөл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Тастұмсық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Қабанбай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Тастұмсық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Мичурин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Көксағыз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Таусағыз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Қожамберды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Ақбиік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Ақбиік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Сартөр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Түлкібас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Түлкібас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Иірсу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Қ.Тұрысбеков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Қ.Тұрысбеков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Ақберді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Қуан-құдық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Пішентөбе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Қоссейіт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Қоссейіт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Жаушықұм-1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Бағыскөл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Жаушықұм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Қалғансыр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Құйған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Көксу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Айдарқұл-қашар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Баспанды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Ұзыната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Ұзын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Қызылқұм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Қызылқұм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Ақшеңгелді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Қазақстанның 60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Сүткент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Сүткент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