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e709" w14:textId="565e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Южно-Казахстанской области от 24 июля 2017 года № 200 "Об установлении водоохранных зон и полос водных объектов,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января 2023 года № 12. Зарегистрировано Департаментом юстиции Туркестанской области 27 января 2023 года № 13-0-6235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Туркестанской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24 июля 2017 года № 200 "О водоохранных зонах, полосах, режиме и особых условиях их хозяйственного использования" (зарегистрировано в Реестре государственной регистрации нормативных правовых актов № 4186)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Первомаевский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Текесу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103,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Манкент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Аксукент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Колькент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Қутарыс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Тасарык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Жогары Аксусский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Рыскулов 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119, 120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Сайрамсу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Каскасу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Зертас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Балдыберек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Толебийский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9-12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13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14 –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15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16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17-23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5-6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7 – 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8 – 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9-17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18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19-23 –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 – 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25-36-500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24-30-70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– 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Правый берег: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0-4 – 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5-20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21-23-35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24-28 –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29-30 – 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31-36 - 100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122, 126, 127 исключить.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"Арало-Сырдарьинская бассейновая инспекция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 охраны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Комитета по водным ресурсам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экологии, геологии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Туркестанской области Комитета санитарно-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контроля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здравохранения Республики Казахстан"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