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071b" w14:textId="e20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Арыс от 9 июня 2020 года № 204 "Об определении специально отведенных мест и (или) маршрутов для осуществления выездной торговли на территории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16 января 2023 года № 14. Зарегистрировано Департаментом юстиции Туркестанской области 16 января 2023 года № 6232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9 июня 2020 года № 204 "Об определении специально отведенных мест и (или) маршрутов для осуществления выездной торговли на территории города Арыс" (зарегистрировано в Реестре государственной регистрации нормативных правовых актов за № 5655).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