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d985" w14:textId="bced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Арыс от 27 апреля 2023 года № 2/11-VІІІ "Об утверждении ставок туристского взноса для иностранцев на 2023 год по городу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 ноября 2023 года № 9/60-VІІІ. Зарегистрировано в Департаменте юстиции Туркестанской области 2 ноября 2023 года № 6389-13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27 апреля 2023 года № 2/11-VІІІ "Об утверждении ставок туристского взноса для иностранцев на 2023 год по городу Арыс" (зарегистрировано в Реестре государственной регистрации нормативных правовых актов за № 6260-13).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