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a4ea" w14:textId="55aa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3 октября 2023 года № 291. Зарегистрировано в Департаменте юстиции Туркестанской области 5 октября 2023 года № 6372-13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17 - 2 Закона Республики Казахстан "О рекламе",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Кентау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 отведенных мест для размещения афиш культурных, спортивных и спортивно - массовых мероприятий.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города Кентау.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 № 291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объектов культурных, спортивных перед зданиями которых отведены места для размещения афиш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С.Байтерекова, дом №2Б, перед зданием государственного коммунального казенного предприятие "Дворец культуры имени Ш.Калдаякова" отдела культуры, развития языков, физической культуры и спорта города Кентау" акимата города Кентау Туркестанской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И.Панфилова, дом №7А, перед зданием коммунального государственного учреждение "Спортивный клуб Кентау" отдела культуры, развития языков, физической культуры и спорта города Кентау" акимата города Кентау Туркестанской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Абая, дом №8, перед зданием коммунального государственного учреждение "Кентауская городская детско - юношеская спортивная школа №1 имени Б.Саттарханова" управление физической культуры и спорта Туркестанской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Ы.Алтынсарина, дом № 14, перед зданием коммунального государственного учреждение "Кентауская городская централизованная библиотечная система" акимата города Кентау Туркестанской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Абылайхана, дом №10, перед зданием коммунального государственного учреждения "Молодежный ресурсный центр" отдела внутренней политики акимата города Кентау Туркестанской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Кентау, село Баялдыр, улица Аманкул Датка, дом №8, перед зданием государственного коммунального казенного предприятие "Дворец культуры имени Ш.Калдаякова" отдела культуры, развития языков, физической культуры и спорта города Кентау" сельский клуб Байылдыр акимата города Кентау Туркестанской области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село Хантаги, улица В.Ильича, дом №17, перед зданием государственного коммунального казенного предприятие "Дворец культуры имени Ш.Калдаякова" отдела культуры, развития языков, физической культуры и спорта города Кентау" сельский клуб Хантаги акимата города Кентау Туркестанской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село Ачисай, улица С.Муканова, дом №1, перед зданием государственного коммунального казенного предприятие "Дворец культуры имени Ш.Калдаякова" отдела культуры, развития языков, физической культуры и спорта города Кентау" сельский клуб Ачисай акимата города Кентау Туркестанской области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