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3948" w14:textId="ff539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Туркестан Туркестанской области от 8 мая 2019 года № 532 "Об определении мест размещения агитационных печатных материалов кандидатов и помещений для проведения встреч с избирателями на период проведения выборов"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14 февраля 2023 года № 41. Зарегистрировано Департаментом юстиции Туркестанской области 16 февраля 2023 года № 6241-13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Акимат города Туркестан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Туркестанской области от 8 мая 2019 года № 532 "Об определении мест размещения агитационных печатных материалов кандидатов и помещений для проведения встреч с избирателями на период проведения выборов" (зарегистрирован в Реестре государственной регистрации нормативных правовых актов за № 5043)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определении мест для размещения агитационных печатных материалов для всех кандидатов на территории города Туркестан";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Конституционного закона Республики Казахстан "О выборах в Республике Казахстан", акимат города Туркестан ПОСТАНОВЛЯЕТ:";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Определить места для размещения агитационных печатных материалов для всех кандидатов на территории города Туркестан согласно приложению к настоящему постановлению.";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Турашбеков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Туркестанская городская территориальная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 2023 года № 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Туркестан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мая 2019 года № 532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территории города Туркестан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Места размещения агитационных печатных материалов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справа от здания Туркестанского городского управления по делам обороны "Министерство обороны Республики Казахстан"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Мухаметжана Тыныштикулова, напротив базара Яссы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кольцевое шоссе Туркестан, напротив здания "Туркестанской городской поликлиники" управления общественного здравоохранения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Бекзата Саттарханова, справа от молодежного центра "Шайхислам"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Бекзата Саттарханова, слева от торгового дома "Дастархан"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би, справа от ресторана "Астана"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дом № 245 справа от здания специализированных судов Туркестанской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Тауке хана, слева от автовокзала "Мерей"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Ораза Жандосова, слева от автозапровочной станции "МИГ"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справа и слева вдоль Шоссе Аэропорта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