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7b53" w14:textId="bc17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 в городе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4 октября 2023 года № 383. Зарегистрировано в Департаменте юстиции Туркестанской области 5 октября 2023 года № 6369-13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17 - 2 Закона Республики Казахстан "О рекламе"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 перечень специально отведенных мест для размещения афиш культурных, спортивных и спортивно - массовых мероприятий в городе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Туркестан.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383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 в городе Туркестан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специально отведенных мест для размещения афиш культурных, спортивных и спортивно-массовых мероприятий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Б.Саттарханова, справа от здания Государственное коммунальное казенное предприятие "Туркестанский музыкально-драматический театр" управления культуры и туризма Туркестанской области, акимата Туркестанской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Б.Батырбекова, дом 13 А, слева от здания коммунальное государственное учреждение "Туркестанский областная универсальная научная библотека "Farab" управления культуры и туризма Туркестанской области, акимата Туркестанской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Б.Саттарханова, №29 справа от здания Международный казахско-турецкий университет имени Ходжи Ахмеда Ясави.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