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022b" w14:textId="aa80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21 ноября 2023 года № 9/42. Зарегистрировано в Департаменте юстиции Туркестанской области 23 ноября 2023 года № 6405-13. Утратило силу решением Байдибекского районного маслихата Туркестанской области от 14 февраля 2024 года № 13/62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Туркестанской области от 14.02.2024 № 13/62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Социальный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решении маслихата Байдибекского районного маслихата от 25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59/352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(заригистрировано в Реестре государственный регистрации нормативных правовых актов под №5964) и Решение Байдибекского районного маслихата от 25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№24/144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Байдибекского района от 25 ноября 2020 года № 59/352 "Об утверждении Правил оказания социальной помощи, установления размеров и определения перечня отдельных категорий нуждающихся граждан" (заригистрировано в Реестре государственный регистрации нормативных правовых актов под №30845).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 9/42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района Байдибек.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акиматом района Байдибек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социальной поддержки,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статьей 16 Закона Республики Казахстан "О социальной защите лиц с инвалидностью в Республике Казахстан",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оказываются в порядке, определенном настоящими правилами;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 8.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положения о специальных и участковых комиссиях утверждаются уполномоченным государственным органом.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 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подвесками "Алтын алқа", "Күміс алқа" или получившим ранее звание "Мать-героиня", а также награжденным орденами "Материнская слава" І и ІІ степени - в размере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участников ликвидации последствий радиационных аварий и катастроф и памяти жертв этих аварий и катастроф: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вследствие ранения, контузии, увечья или заболевания, полученных в период Великой Отечественной войны - 1 500 000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 –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–Союза ССР) за самоотверженный труд и безупречную воинскую службу в тылу в годы Великой Отечественной войны –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совершившим вылеты на боевые задания в Афганистан с территории бывшего Союза ССР –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-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- 30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-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- 15 месячных расчетных показателей.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отдельным категориям нуждающихся граждан оказывается единовременно и (или) периодически (ежемесячно):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второе воскресенье октября - День защиты прав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пожилым лицам в возрасте свыше 80 лет для возмещения расходов, связанных с проездом на территории Байдибекского района - без учета доходов, ежемесячно в размере 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детям с инвалидностью c ограниченными возможностями получающие специальные социальные услуги на дому, единовременно, в размере 3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страдающим туберкулезным заболеванием и находящимся на амбулаторном лечении, согласно списку лечебного учреждения, предоставляемого ежемесячно, без учета доходов, ежемесячно в размере 10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законным представителям детей с вирусом иммунодефицита человека и лицам, заразившимся вирусной инфекцией иммунодефицита человека или синдромом приобретенного иммунодефицита человека по вине медицинских работников и работников в сфере оказания социально-бытовых услуг, что повлекло вред их жизни или здоровью, ежемесячно в размере 2 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злокачественными новообразованиями, без учета доходов, единовременно в размере 10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пенсионерам и лицам с инвалидностью для получения направлений в санаторно-курортное лечение, единовременно предельный размер социальной помощи 70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нуждающимся гражданам, страдающим заболеванием хронической почечной недостаточности – единовременно, в размере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личных жилищных условий по индивидуальной программе абилитации и реабилитации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улучшения личных жилищных условий по индивидуальной программе абилитации и реабилитации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группы, пользующимся специальными средствами передвижения - однократно, в размере 50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малообеспеченным семьям, со среднедушевым доходом, не превышающего порога в кратном отношении к прожиточному минимуму единовременно в размере - 15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нуждающиеся социальной помощи освобождение из мест лишения свободы, нахождение на учете службы пробации – единовременно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рамках программы "Қамқорлық" в размере - 55 месячных расчетных показателей единовременно в целях оказания дополнительной социальной поддержки гражданам (семьям), оказавшимся в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возмещения стоимости пребывания в санаторно-курортной организации – сопровождающему одновременно одного и более ребенка с инвалидностью на санаторно-курортное лечение, единовременно в размере семидесяти процентов от гарантированной суммы, предоставляемой в качестве возмещения стоимости санаторно-курортного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Гражданам (семьям), пострадавшим в результате стихийного бедствия или пожара, проживающим на постоянной регистрации по адресу стихийного бедствия или пожара, единовременная социальная помощь оказывается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каждого умершего члена семьи-один раз в размере 40 (сорока)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причинения вреда гражданину (семье) или его имуществу (при наличии подтверждающего документа) - один раз в размере 200 (двести)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в течение трех месяцев с момента возникновения трудной жизненной ситуации.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социальной помощи отдельным категориям нуждающихся граждан заявитель от себя или от имени семьи в уполномоченный Отдел занятости и социальных программ района Байдибек или акиму поселка, села,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 приложением следующих документов: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–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заявления на оказание социальной помощи отдельным категориям нуждающихся граждан по основанию, указанному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или аким поселка, села, сельского округа в течение 1 рабочего дня направляют документы заявителя в участковую комиссию для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2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Отдел занятости и социальных программ района Байдибек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Отдел занятости и социальных программ района Байдибек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Отдел занятости и социальных программ района Байдибек в течение 1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2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занятости и социальных программ района Байдибек в течение 8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Отдел занятости и социальных программ района Байдибек принимает решение об оказании либо отказе в оказании социальной помощи в течение 20 рабочих дней со дня принятия документов от заявителя или акима поселка, села, сельского округа.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занятости и социальных программ района Байдибек письменно уведомляет заявителя о принятом решении (в случае отказа – с указанием основания) в течение 3 рабочих дней со дня принятия решения.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бюджетом района Байдибек на текущий финансовый год.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Отдел занятости и социальных программ района Байдибек с использованием базы данных автоматизированной информационной системы "Е-Собес".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